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ATAS/1130/2007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https://mcp.opencaselaw.ch/entscheid/ge_gerichte_ATAS_1130_2007</w:t>
      </w:r>
    </w:p>
    <w:p>
      <w:r>
        <w:t>FR: GE_GERICHTE ATAS/1130/2007 du 9 octobre 2007</w:t>
      </w:r>
    </w:p>
    <w:p>
      <w:r>
        <w:t>IT: GE_GERICHTE ATAS/1130/2007 del 9 ottobre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&amp;'()*&amp;+,,- .&amp;''/,&amp;+,,- . .0 . 0 12" ' % 3 4" +,,-</w:t>
      </w:r>
    </w:p>
    <w:p>
      <w:r>
        <w:t>!!!"#$#$ % &amp; ' '(</w:t>
      </w:r>
    </w:p>
    <w:p>
      <w:r>
        <w:t>('</w:t>
      </w:r>
    </w:p>
    <w:p>
      <w:r>
        <w:t>) '*!+'!!,!'(! ! - (../0 '!*#$#$## . !(!"</w:t>
      </w:r>
    </w:p>
    <w:p>
      <w:r>
        <w:t>1#/231$004 %$1##% 50. #5 " #6/7 8( "-!" ' !( 9 -'((! :'%; ""' ( ( "- " -'? '*! '* !!( :! !@A"B'$002*!( C : (' ! -'((! 5 !!,",:"(!(?'"!B(!',&gt;! #"$4*'!$00#*!*!(*;D-'('('!(" '%85 $5 :!("'" "(" ! B""&gt;! -'((! ( '" 9 ; !' !(?#'*'!$0035 .5 $ *B' $003 " C !?' - ! * =' ( -'"!" ,: :(!( D B! * ! ;D , *!*!((-(-5 !?'- ! '((!'" (((! ' &gt;!(,:*'!(";"(!=' ;=( !!'!%! '!( !! ' ' !( 9 -'((! 5 7 "B' !*( :!("'"9-!,",'(! * !:"(!("("'! '",:!:*!( ,$.,:!--'(!(C('(' '(,:'!=!(,:! *!E-' F(':&gt;(5 25 '-- '(:,E("(""(B!$2'$00/5:!("'""'", -?'&gt;!"(!(-'(!*(!,:"(!( *!( '*!( ('!B(! -'(5-'!' &gt;!'",:((!( 9!?&gt;(- '&gt;!*'!(,&gt;('-?'"(!( !' *!*(C!=8@G'A5 !=",:'!(;D!HI%! ,: ;!(!(-:!('G'5 :,E('!( '!"C!=8-!:( $0035 "("' -' !'#/!$00#5!%!"$2+!( #6/$ (! !(" ! ,!((" ?* #' -(B' $002 - ' !=8% G 958(-' -'!"(!':B!! B!!'5*!!( !!!!';D -'(:!("'"-'! ((',:--'(( - '(!(9 ;B'-'(( *!(-'- "5:!("'"C ("='-'"!",: '!(!(B(&gt;!!;(5 ,*E((--'((C:!("'"(C&gt;!"(!('=" ' !'5 :!("'" !- -( B!' !*( J -( '( ( -("-'=-(!=' ( -("-'=5 -("-'= +!=' "("-'!' *'( 5 -(+( -(:*!(-"(" "5</w:t>
      </w:r>
    </w:p>
    <w:p>
      <w:r>
        <w:t>1#/231$004 %.1##% 35 :!("'" ;":-(!(&gt;!!$$*'!$00/5 /5 '"!! $/*'!$00/!&gt; '":!("'",:((!(&gt;!C ' !(9-'((! ( *&gt;&gt;(.0*'!$00/5 45 ' ''!'/+!$00/:!("'"!!,",J</w:t>
      </w:r>
    </w:p>
    <w:p>
      <w:r>
        <w:t>K "- ( -'((! + * ! &gt;&gt;(!*( "'" *!*' ;D-'(*&gt;!#,!"(!('!= '(9(5 &gt;!"(!(:!'!'!(C=''!:&gt;((!!C%% ( "(B!( ,: &gt;'",(" -( '" 9 '-(!*(-(B'$00.C+!($0035</w:t>
      </w:r>
    </w:p>
    <w:p>
      <w:r>
        <w:t>!+! !(" ;D !' E !+ ='! :- !',&gt;(,!'- !(;=!(!((! -!, !:;B!((! '(!(!;="5</w:t>
      </w:r>
    </w:p>
    <w:p>
      <w:r>
        <w:t>-9 &gt;&gt;!'' :* !' +! 'L -! !(!' !' 5'!'(' *!(!((! &gt;!!?'!&gt;&gt;!!*-!' "- '!(C (!&gt;5&gt;!!("("-' " ('"B( $00#('"-(' !K5 ! C ! &gt;! # $00# :!("'" *!(% "!"-' ('!B(! -?':&gt;(5</w:t>
      </w:r>
    </w:p>
    <w:p>
      <w:r>
        <w:t>-'!'!,:*!( *'( -(B!'-'?:C !!&gt;&gt;!'",::"(!(+! -"(,: :*!(+!&gt;&gt;(" !'-'"?*(,!9-!,,:*!( ! (! '5</w:t>
      </w:r>
    </w:p>
    <w:p>
      <w:r>
        <w:t>"'",!:*!(- -!!,":9!( -(B!' #:(-',:-!(:* !'' !( '' -( !(" -' -' *( &gt;! C : ! !*'!':&gt;( &gt;E( M5</w:t>
      </w:r>
    </w:p>
    <w:p>
      <w:r>
        <w:t>&gt;! + (" , J K !( !' -! '(! B' :"+ !!'(!*(B!*!=!=8+:*! ('?B "; ' " ('(+:!"!"* (9!? (-'--' ;'&gt;! -?' '!'G'K5 75 ' ' #6-(B'$00/ '!B(("!' (((('!B"C :!("'"(C !':( '!("-'( + !(''9 &gt;! # (! '" =' #C -?'( !C?''(!&gt;!": '&gt;!!' -'-'(C* !' -'! ;'= &gt;!!?' ( ( ; :&gt;( ( ! ( =' ((5</w:t>
      </w:r>
    </w:p>
    <w:p>
      <w:r>
        <w:t>1#/231$004 %21##% 65 . ( B' $00/ '"" C :!("'" 'B '( .#:.6.&gt;'533'-'"(( ((-'((! *'"C( '(5 :(&gt; "'&gt;!(,:!("'"*!(;"-!'!&gt; '(! (!'(!*C-('!(" !''# (C9 -(B!'5 #05 :!("'" &gt; '" -- !(! #' *B' $00/5 ?= , ! :*!( - "'" , # *!( "(" ' -' -?' ( *!( ' "C' !(C-! !(!'- '&gt;!:(-',: -'( *!( , !%! - ''!( - *'' -! * !((! &gt;!!?' ( :(' -'( -' ,: ('(!( * ! '(! ('? !&gt;&gt;!!5&gt;&gt;!',:(( + ''(" !!!"'%85 -'"!,( *(' -( ("("9!*(&gt;!(-' !' , -( + !=' ( !(" -' -'((,!'('!( ("("&gt;&gt;("' -(:(!,(C '!'5 ##5 '"!! $/'$004'"!( !:!!('(! :) -! =""''+(": -- !(! !!,'! !"'(, !(! B &gt; !:"(!(-'"!"5 #$5 :!("'"!('+("' '$2*'!$004 ('!("!! 5 ( -'!!-(C:(! "!! $/'$004(B!!!'(C , (('(!((! !('"!(K ((,!:"(" " '! &gt;!,!(' *!(C;'=-(-"'! !'!!"K&gt;! C'!: B!=(! '(!('5 #.5 '"- $$ ! $004 '"!( ! :!!('(! :) -!=""' '+(' '5 #25 !'"("(-' '!B".+!($004( "'"J K:! ;(" ! , + *! #66$5 :! - - :8 "(B!' !"!(( -' , + ('*!! @( 8 ('*! 'A - ' '*! ('!?*5:!!("("!B""&gt;!:"' =(! 5:"(! &gt;!!(-' -!+*!'$000&gt;'''5 ',+!'(' *"&gt;!!( -( ("("B ,"5 -( "-'= "("*!"5:! '"-"'" -(!',,+ '-'?5 &gt;!!( -( !(!( - ' "-'=' &gt;! :,!((' !("'E( ( : '(!(! 5:*!-',:&gt;&gt;!&gt;!!('-' ; :"-'='5 :( !! , -(" : *'!' -( - ' !C 5:+!(!!"5:8- *(' -(-!"B'$0025-'"!,B,(!(%8(</w:t>
      </w:r>
    </w:p>
    <w:p>
      <w:r>
        <w:t>1#/231$004 %31##% ,!(--' ; !('*!5! :-"("!! '&gt;!!(:&gt;&gt;!&gt;!!(8( !"'",((;8- (;"!' "(!((' -!- '((5:! -'E(! B!!'#66$- '#7C(9 #$3.$N5:!';("( B(-'E(*!#664- '$05 ('+( !! C ! ('*! -' *!' 20 !( +,:C#;#05-'('4;#3(4;23! (+:''!*('7;.0(6 ;5 -'!!- ('*!C7;.05(!B'( !&gt;!'20;' -'!59C(' !+ '-'!+:''!*-('('*!-', +:?#C:" 5 ;&gt;-(! ;!('!(,+(' * (' (! 5('+ '!:(,!: - *( '%85 ('+( !=8 % '%8 -' C - -'? 23 !((!C:;'- !(5(:*!' .0!(:('5 8 # '( 2 !( '%8 ( . C !=85 #-' -';B'C!=85!!((';B' !(-C!=85 !:('('?!"-((+--B*!*'* ,,:5'(! ('?&gt; '(*-'(5 *( :('" *!=' *(! + -8! - -! - ' # +:!('*! '*; - (( - ' !*' ;( C 5==!4:$00&gt;'5B'($00.5==C -'"(/:.00&gt;'5('#. !"=(K5 ' -'(! -' -'(! "' ( E + ' :!("'",(C"'",J K!(( !!!"'%8;D-'(-!( + ' * !5 * * , -?' &gt;( !( =' # -! -(B' $00/5 (!?'( ('(! -! E (5 -'*( ! B '!( C -8' *E(( ;'-'9-5 #( '!"C!=8%G 95:(-'!!- !,!*! ;';'C:" ('?;D !'%85 --,!('*! != '"-?''('(5:!-'"&gt;"'",: !(!'!(C:" !=8 -' , +:! ( *! "; ,( C :" '%85 *(! , * ,(' !(=':"("' :) -! =""'5 *( (( *(! -?' :&gt;( ( !%E (! ('?B!- '(''=' ;!(#5 :--'(('%8(&gt;&gt;!(='- ' ='&gt;! ( !%E!B !--'(5</w:t>
      </w:r>
    </w:p>
    <w:p>
      <w:r>
        <w:t>1#/231$004 %/1##% *!(-(-C!=8-',,+ '5 :!'!B -- * !'*!*'* !'C!=85:( ( (&gt; !--'E(- '5 ', + ! !'!( '*! !' !!( :!- '(( -' B? &gt;!!' ( ( "&gt;( B! *!("(""!*'" ('!5!! ', B '(':!( ,-?' &gt;(*'!(-8'-! +:!,, '(-!," * ( - =='*' !((! !' 5 !( + *!- ( '(!' =5 *( "-'(- '!=8 !';B!(!(--'(( C95- ?! -!#66$&gt;'''5 $00# C $002 !' "(!( &gt;!!( ' - ' ! '' '*!+:! *'(- ' !!C -(5*!(B ! - ' -8' -'E( ! B!!' '"!( ='! 5 :! +! &gt;&gt;(" '('!(' -(+:*!E B!"'! - ',+:*!- !=" '*! 5 :=!( -( *'( #+ !!', (-'(-''!''!,! :--' *!! (5 -?'!(-'&gt; !'(!'' ((- '! ,:!,!(-'B ''-'&gt; !-!'*'(5 (! !': -#(:?C:" - '7;.0*!' 5:!-(--',:!:--:''='* ;&gt;C6;.0:( !,!*!C!=8- ':'C:" @('+('% 8C!=8-'*!' O;5A5'&gt; !# '(;D !- ' !-!&gt;!'5 ! '( ( + ' '%85 ( -'( ,! : -( ',+*!C!=85 :!+!*!="-''--'((!"-(- '&gt;!( !%E:B '-',+!('?B!;D-'(!(- ' '! &gt;!!?'5'--,+('*!--!7C65 #&gt;'",(!(+'!:&gt;((!( ''!(! 7;5C!!K5 #35 ' ''!'$4 P($004:!("'"-'!(" ! (-' !( ,('-!? !( (!('#7+*!'$004:) -!=""' ((' '" C :!!('(! &gt;! ( ## P( $004 ' !((!="-'%E&gt;*':) -!=""'#$ +!( $004 ( '-- '( :,E( #7 "B' $00/ "(B! -' :) -! =""'5</w:t>
      </w:r>
    </w:p>
    <w:p>
      <w:r>
        <w:t>1#/231$004 %41##% #/5 "'!(' $7 P( $004 '"!( ! :!!('(! :) -!=""'"=(!(- !(! 5 #45 ' '!B " :) -! =""' -' !( "(! -'((! *'"5 #75 "'!(' -'? ,E( ( '!' ''!' :) -! =""' ( "(" !,"9-'(!("("='"C+='5</w:t>
      </w:r>
    </w:p>
    <w:p>
      <w:r>
        <w:t>0. #5 &gt; '"( C :'(5 3/ 5 $ (5 B ! =* ! ' : '=!(! +!!!' @A '!B ( ' ! F( (((! -'"* C Q'(! 26 !" . ! ( (!?' ; '"(C:'(53/5$(5 '!B( ' ! F( (((! -'"* C Q'(5 .7 ! ( ' -'((! ( '" 9 ; ! ' !( #7 *B' #662@A5 -"(- '+='Q-?(!!"(B!5 .5 ' '!('+("(-(!('*B@'(5.7A5 25 !(!= - '( ' '(!((! .#:.6.&gt;'533 '-'"((-'((! ,!'!("("!P(*'"C:!("'" :*'!$003C*'!$00/5 35 !=* !'-'((! ( '"9; ! ' !( #7 *B' #662 ('" *!=' #' +*!' #663 @!%-'? A ' 9 -' ,! ( ; ""'('"=!( A ' !( C '* !! ( Q! ! @A *'" -' Q) -!""'&gt;!Q"*!(',Q !*(' '!'CQ!(-B!, @&gt;5'(5#A5 /5 9(':'(5$J (' !('*!!( :! !(-*(B""&gt;!!': (! :!'(! -' J A,! (' !!(''"!&gt;&gt;(!*'(''!( !'"-B!, (( ?*R</w:t>
      </w:r>
    </w:p>
    <w:p>
      <w:r>
        <w:t>1#/231$004 %71##% BA,! (; ""'R A(,!'"- (9(' !(! -'"( !5 455:=!'!("('!'-'!'(-!:!("'"( !!!" C?*5 45B,(! * !'!-' ( !!!"! CQ"('=' !( E(''" '=''(5$.(5 !*!!5Q'(!$.!- , !!Q-' !(! T%!'*Q!((! Q8"(B!''B(5Q!((! '"''"!'B !(" ' Q B !' ( B+(!*R * (" -' !("'" Q("!!*,' T-(E('*"'!&gt;!"(' 5"- (! 5+'!-'!! !, !!Q-' !(C T(' 9!( ('(! @#6/7530$A5!!!*!'(! 'BC -!'' !( !!(' *! T!* -'(' 9!('-- '(-' !("'E( '9(("'! *! ( =""'( (!*!(" -' &gt;! ! @ #67$ -5 #4#R</w:t>
      </w:r>
    </w:p>
    <w:p>
      <w:r>
        <w:t>14#4102#2-(B'$002A5 45 ,! '-'*+=' !&gt; "!! &gt; !- !(! ('!' ! ' &gt;!( ,! &gt;( :E(' "(B! !?' !''"&gt;(B--'!( -*'!BB:(%C%!',!-'"(( ='"*'!B-'"- "'(5&gt;&gt;!( -,:&gt;!(-!E(' !"'"( ;8- (;?- !B5'!( ""(&gt;!( "=" *!=B += !( ";"( '(!' 9 ,! ! -'!(--' BB@ G#$/./0 !53B#$3#63 !5$( '"&gt;"'R&gt;5 G#.0.$2 !5.5$(.5.A5!:9!(%(%!-' !( ' !-'!!- ,:!!('(! +=*'!( ((' (&gt;*':'"@ G#$/.$$ !53A5 455:-?,(! -(E('!" *'(' '*(, !,:! !( E(''+("- ' (!&gt;,!!*(5 75 :'(5 ## B""&gt;!!!' '* !! ( Q! ! !( "'' C Q) -! =""' ( ( &gt;!( (' C ('F' !&gt;!(! ((-'((! ,!! ( "5"&gt;(Q) -! =""' -( -' --'!' *'( -'((! ',</w:t>
      </w:r>
    </w:p>
    <w:p>
      <w:r>
        <w:t>1#/231$004 %61##% B""&gt;!!!' '&gt; &gt; '!' (' C '((' '!=( "5 @&gt;"=( 1$271$002 1$/.1$00/A</w:t>
      </w:r>
    </w:p>
    <w:p>
      <w:r>
        <w:t>Q B!=(! !,' ( ( !&gt; '(! (! C Q) -! =""' ( (( ( ( !&gt;!(! '* Q"((&gt; '( (!( &gt; ( E ' !( 9 -'((! 5 Q!&gt; '(! ( " B""&gt;!!!'-'Q) -!=""' (-' ''!'!"=( -'!=('Q(Q==(,!-'"* !(9-'"((( B!=(! (9-!,'! &gt;!-''!(9( !-' -'(!(@</w:t>
      </w:r>
    </w:p>
    <w:p>
      <w:r>
        <w:t>33#1$003A5 !&gt;!'*',"=!('-'"* 8(C:'(5##, :!!('(! K-(K -' --'!' *'( -'((! ' C%!- * !'!B'--'"!(! 5@&gt;!U '"! ' !(!!('(!&gt;2?"!(! -5.3A5 75B5 Q-? ! --'F( !'( , :!("'" *! " ( B!=(! Q!&gt; '' Q) -! =""' (!( :9!( 9 -( B!'!"=(&gt;!(&gt;"'(! (C-!''-'! :!,B(: B(!'-'((! !5 (''-,:"=(=! '(&gt;!:"*!('&gt;!'* !' (' !' ' !( C -! !(!' - ' &gt;! #5':'(53((';-'"* !(9-'"(,B! (B""&gt;!!!':(!! !*(E('-'! !"'(! ( -'! '* "('!(5 (( !- !(! ( !'(( --!B ', B""&gt;!!!' ' :-? *'( : -! !(!' - ' &gt;(5 :--'(!( &gt;&gt;( - C :) -! =""' -''--?'R!:(-,(! ,:! !("-'(B!!C &gt;!'!!'((-' '"-':!9; ! ' !(5 ' '(-' !'-!?&gt;!='( !',-?' #('*!!("+C'(-"'! !"'"9'*!('! ?*('"!!('*,!!'!('=(-'!:' '- B!!("-""(!'5 755:( ",C+((!(',-'"!! $/'$00/'"!( !:!!('(! :) -!=""' &gt;!'""!! --'!(' !(:!("'"9-'((! (!'"('B '( .#:.6.&gt;'5335!' ' !(%!E(''+("5 65 E "!! '"!( ! :!!('(! :) -! =""' "=( 9!" - !B!!(" : '' C :!("'" '! : B!=(! 'B ''!( (:"'(" (!&gt;, !(! B &gt; !:"(!(-'-!5</w:t>
      </w:r>
    </w:p>
    <w:p>
      <w:r>
        <w:t>1#/231$004 %#01##% 65B5('Q'(5$05$B""&gt;!!!',!"(!(B &gt; !:(( C'(!((! ( ( -'(!,' T!'!(-!&gt;!( !((! !&gt;&gt;!!5 +'!-' '!B &gt;""' ' B &gt; ! B""&gt;!!!' -'((! (9QB" ',&gt;!(,! !(C Q B!=(! '(!(' @*! (! * !' Q ' '!='A ( !-(BC - '(( !&gt; C"=!=='*@#666.72 !5.('"&gt;"'!("A !(,8(' !( &gt; '-C ,!-(E('9!="Q-' -B!'(!((! !(!,(E!' (@ G#$#23 !5.B##7.0/( !*( !5$('"&gt;"'R 1./310.#4"B'$00.A5 655:-?( -((-' - ('!( !'(-':!("'"( '"!("'""'(! =?'!* !, !(! B &gt; ! '!(E(''(5(!!-'&gt;"(( !':9!' !(! &gt;!!?' '&gt;: ''C:!("'"'!-(E(', &gt;!'"5</w:t>
      </w:r>
    </w:p>
    <w:p>
      <w:r>
        <w:t>1#/231$004 %##1##% 6.05 .0 . 0</w:t>
      </w:r>
    </w:p>
    <w:p>
      <w:r>
        <w:t>% 7 2</w:t>
      </w:r>
    </w:p>
    <w:p>
      <w:r>
        <w:t>#5 "'' ''*B5 % 7</w:t>
      </w:r>
    </w:p>
    <w:p>
      <w:r>
        <w:t>$5 '+((5 .5 +(("=('!5 25 !(,-' "'(='(!(5</w:t>
      </w:r>
    </w:p>
    <w:p>
      <w:r>
        <w:t>='&gt;&gt;!?'</w:t>
      </w:r>
    </w:p>
    <w:p>
      <w:r>
        <w:t>'!% ! V</w:t>
      </w:r>
    </w:p>
    <w:p>
      <w:r>
        <w:t>'"!(</w:t>
      </w:r>
    </w:p>
    <w:p>
      <w:r>
        <w:t>'!W -! &gt; '-'"(''E(( (!&gt;!"9-'(!-'='&gt;&gt;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