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ATAS/112/2008 vom 28. Januar 2008</w:t>
      </w:r>
    </w:p>
    <w:p>
      <w:r>
        <w:t>GE Cour de justice, 2008-01-28, DE</w:t>
      </w:r>
    </w:p>
    <w:p>
      <w:r>
        <w:rPr>
          <w:b/>
        </w:rPr>
        <w:t xml:space="preserve">Quelle: </w:t>
      </w:r>
      <w:r>
        <w:t>https://mcp.opencaselaw.ch/entscheid/ge_gerichte_ATAS_112_2008</w:t>
      </w:r>
    </w:p>
    <w:p>
      <w:r>
        <w:t>FR: GE_GERICHTE ATAS/112/2008 du 28 janvier 2008</w:t>
      </w:r>
    </w:p>
    <w:p>
      <w:r>
        <w:t>IT: GE_GERICHTE ATAS/112/2008 del 28 gennaio 2008</w:t>
      </w:r>
    </w:p>
    <w:p>
      <w:pPr>
        <w:pStyle w:val="Heading2"/>
      </w:pPr>
      <w:r>
        <w:t>Volltext</w:t>
      </w:r>
    </w:p>
    <w:p>
      <w:r>
        <w:t>!"##$ ""##!</w:t>
      </w:r>
    </w:p>
    <w:p>
      <w:r>
        <w:t>%&amp; '&amp; ( % &amp;( ( ()*+ , "! -. "##!</w:t>
      </w:r>
    </w:p>
    <w:p>
      <w:r>
        <w:t>!" # $</w:t>
      </w:r>
    </w:p>
    <w:p>
      <w:r>
        <w:t>! !"# % !</w:t>
      </w:r>
    </w:p>
    <w:p>
      <w:r>
        <w:t>&amp;</w:t>
      </w:r>
    </w:p>
    <w:p>
      <w:r>
        <w:t>' ( )*&amp; +* &amp; )* ,-.</w:t>
      </w:r>
    </w:p>
    <w:p>
      <w:r>
        <w:t>&amp;+ (//0&amp;12</w:t>
      </w:r>
    </w:p>
    <w:p>
      <w:r>
        <w:t>"0</w:t>
      </w:r>
    </w:p>
    <w:p>
      <w:r>
        <w:t>3451436778 963:9 / 5; 6778 5.)! /!&gt; &gt; (!) &amp;(" * !&amp; !" &amp; 54*5-1-; 6; +/001 (!)&amp; " (&amp;=(!&amp;" * ("*,(0?(/ "(@ &amp;!=; .; 6778 &amp; "&amp;" !!?" &gt;&amp; 6*!&gt;6778; 4; A&amp;&amp;!"( &gt; "(! A"&amp;&gt;0&amp;*&amp;B +A=&amp; !B • 6. *!&gt; 6778 &amp;+ ( &amp;&amp;&amp;" ? (&amp;&amp; &amp;6.&amp;&gt;6778"&amp;&amp; 2':.40;2:(00&amp; 5&amp;&gt;677..7(&amp;!&gt;6778; • 62*!&gt;6778 ! 0!" &gt; "?' '*&amp;&amp;"( &amp; " !=?'() &amp;+#; +A=&amp; ;B • 5- *!&gt; 6778 ' ( )*&amp; +* &amp; )*CD&amp;&amp;&amp;"?(&amp;&amp; &gt;(= ! 5&amp;&gt;5-1-.5&amp;&gt;6778"&amp;&amp; 515'-67 0; , !( ((&amp; &gt; (= 5':22 0; 5: E 6*!&gt; 5-1- ("*, ( =&amp; '&amp;&amp; (&gt;? &amp; 0&amp; ' !&amp;&amp; &amp; )*CD;+&amp;9&amp;( ("*,(0 CD(&amp;&amp; &gt;(=# &amp; !="&amp;&amp; ::80;47 &amp; 5'7150;57# &amp; *; • &amp;&amp;&amp;" 61 *!&gt; 6778 ?' *&amp; *" !&amp;&amp; 5':220;5:#6*!&gt;5-1-; • . 5-18 .7 * 5-1- ( &gt; F ? !&amp;&amp;!"!!&amp; !=&amp;::-0;-7"&amp;&amp; 5'71.0;:7 .5&amp;&gt;6778&amp;?!&amp;&amp; ::-0;-7*&amp;"&amp;"&amp;0""64! 5-1-() ;</w:t>
      </w:r>
    </w:p>
    <w:p>
      <w:r>
        <w:t>3451436778 9.3:9 :; 8 &amp; 0!" ! ?A !&amp;&amp; 18'5:70-7*&amp;# ! &amp; !(&amp; "(0!"*&amp;&gt;*&amp;; ! '&amp; ("( ; 2; +?"&amp;"= "# (= ("*, (0***&amp;&amp;* &amp;" 58 "!&gt;5--.C%D &amp;"*=5 &amp; (5G&amp;677. &amp; () ? '00 "&amp;" &amp;! C&amp;; 546 D @"&amp; '00 (&amp;=&gt; " "(&amp;&amp; "&amp;!"( (=@&amp;&amp;"*&amp;!&amp;!!&amp; *&amp; (&amp;&amp; &amp; =!&amp;" * &gt; (= @&amp;&amp; "*&amp;!&amp;!!&amp; !=C0;&amp;;64%D; (=@&amp;&amp; !!&amp; !=&amp;"I&amp; !!&amp; *C % 5616.7H %56-444D; .; A() 6778 &amp;#? !&amp;&amp; 0;18'5:70;-7;</w:t>
      </w:r>
    </w:p>
    <w:p>
      <w:r>
        <w:t>3451436778 943:9 4; 0!"!&amp; # ""0 &amp;&amp; (&amp;&amp; &amp; # &amp;"I&amp; !(&amp; !&amp;&amp; 9; &amp;"I&amp; &amp; " &amp;@ !!!"='&amp;;56 ' ("*,(0 * **&amp; &amp; * &amp;" 51 * 5-14 C 6D &amp;@ "=!&amp; 9 &amp; (" C % (&gt;" .2376 51 5-1:D;</w:t>
      </w:r>
    </w:p>
    <w:p>
      <w:r>
        <w:t>3451436778 9:3:9 ( / '&amp; ( % &amp;( (</w:t>
      </w:r>
    </w:p>
    <w:p>
      <w:r>
        <w:t>5; *&amp; ' ( )*&amp; +* &amp; )* CD # &amp;0" !(&amp; ; !! 18'5:7 0; -7 # &amp;+ ( 0* ! ? &amp;"I&amp;!(&amp; "&amp; ) 6.&amp;&gt;6778 ; .; &amp;?(" &amp;=&amp;&amp;; 4; 0!(&amp; ?A(*&amp;0!&amp;("&amp;I&amp; " .7 0" " C+/KL/0?22774 D(* !&amp;) &amp; (&gt;0!"!&amp;@&amp;;16 0" " &gt;0" " 58 0" " ( * (&amp; ( * "&amp;? @ &amp; '&amp;; 46 %; ("&amp; I&amp; &amp; () ( &amp;*?"!!!, (* *&amp;I&amp;&lt;&amp;#'*;</w:t>
      </w:r>
    </w:p>
    <w:p>
      <w:r>
        <w:t>=00)B</w:t>
      </w:r>
    </w:p>
    <w:p>
      <w:r>
        <w:t>%+J M</w:t>
      </w:r>
    </w:p>
    <w:p>
      <w:r>
        <w:t>" &amp;B</w:t>
      </w:r>
    </w:p>
    <w:p>
      <w:r>
        <w:t>"</w:t>
      </w:r>
    </w:p>
    <w:p>
      <w:r>
        <w:t>(0! ("&amp;I&amp;&amp;&amp;0"@(&amp;?A#A000" " (=00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