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https://mcp.opencaselaw.ch/entscheid/ge_gerichte_ATAS_112_2006</w:t>
      </w:r>
    </w:p>
    <w:p>
      <w:r>
        <w:t>FR: GE_GERICHTE ATAS/112/2006 du 7 février 2006</w:t>
      </w:r>
    </w:p>
    <w:p>
      <w:r>
        <w:t>IT: GE_GERICHTE ATAS/112/2006 del 7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#$%$%#$&amp;&amp;% !#''$#$&amp;&amp;( ))! !) "! )" " $* "+ , -. $&amp;&amp;(</w:t>
      </w:r>
    </w:p>
    <w:p>
      <w:r>
        <w:t>/ 00000000000 !"#!$%%$$ &amp; !%%'(! $%$ )) "!</w:t>
      </w:r>
    </w:p>
    <w:p>
      <w:r>
        <w:t>!</w:t>
      </w:r>
    </w:p>
    <w:p>
      <w:r>
        <w:t>! ))</w:t>
      </w:r>
    </w:p>
    <w:p>
      <w:r>
        <w:t>*' $)! + ,! --.//0 12 $3</w:t>
      </w:r>
    </w:p>
    <w:p>
      <w:r>
        <w:t>$!$#</w:t>
      </w:r>
    </w:p>
    <w:p>
      <w:r>
        <w:t>4565645//6 754--7 1! -8 '$ 9::::::::::: #!# ,,# !! ; 7%$ ! ' 9 &gt;/8)$!? @$%!!! $"A:::::::::::) B$7 =C D!% ! "$#!# $#!E ##!#$$#%!%5F!+ 5//- G-%#+ 5//-8 58 -G%#+ 5//-E #%##%%%E$%$!#%3H,? ! %- I"$ 5//5 =%E $!$%$%="8 $%$;#;E$%$$!%E! % "8 G8 = - I"$ 5//5 E$!# # #!# $ +##@$ %E$%$!# % E 3H, %#$ % J! #!# " ! % - I"$ 5//5 G- %#+ 5//G8 ) ! % ! H $ J!#!$;! $%$;# ;E$ E"$! K ! " L!# ! % $ %E!+ !"+ 5//5 ;$!$#;E$"$!%%# !3#% !!$ ) %E ,! #$$8 08 ="$ L #$ !%E</w:t>
      </w:r>
    </w:p>
    <w:p>
      <w:r>
        <w:t>%-6 5//0-M 5//6E #%##%%%E$%$!#%3H, %!%5- 5//6 =%$ 8) %%$$%$;#;E$ "$! ! ) % 5&amp;/M/87 @ 8 %$ - I"$ 5//5 ! ;E$ "$! !3# !!$$!%E!!%60.&amp;&gt;M-87@ 8 68 %%%$E$J %E # $! $ -F$5//6 $ %-MI"$ 5//5 !$@? !!$+# !$% @% !$@$+ ,8 !$!% $ ;E #"$!!!$! EN,%M/-GI"$ 5//5!;E$#!$!$+%$! !! $! % #7 ! $!%E!!%60.&amp;&gt;M-87@ 8!! ! $!!$$# $!@@! - I"$ 5//5!%$!#,!% $!? !7! )%E!!% 5&amp;/M/87@ 8 $8 M8 %#$$ % -. $ 5//6 $ ## ? E # !$!!$ % !!$ K ! % E 73H, !! % -5-&amp;55/@ 8M68 #;$"$!#!#$? ! $!"!%E"$ !!$! EN,%!% $!L !!$%E )#!$! $! # $%%!$!$E!$"$!#$?!$!$;E$"$!L # = $? ! $!8 OE #"$! $ ! $!!$$#- I"$ 5//5$ $$!%$!$$$ !$"?# $%% !$!$ ! E"$! % @$! % $! L !!$ % E 73H,8 = ! $! "$! #!# @@!# $%P! ! %"$! Q! !$!#8 $ $ !$ #E@@!$@?#"!$!$8</w:t>
      </w:r>
    </w:p>
    <w:p>
      <w:r>
        <w:t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amp;"$! $! $ !! !%! H8EJ!% $!L !!$$#!$!! % + ;E$"$! K8 &gt;8 !%-GI$!5//6E #$! I!# ! !!%#$$ = % $+%#! #+!? !$!!$%E@@!$@! $$! ? E!$ % %#$$8 $ E"$! L$# ,! "# % #% %E$!$ ! E#!$! Q # ;!$% !$!!$%E@@!$@8 #;E$$ "$!%#%@$@ !$ %$ $!$%#+ 5//- $;E$$, $!?! #$;E$$! "$ % !!$ )8J "$!%$%$%# ;E$ $$!# $%$$%!$!$ $;E$ E"$! +##@$$# % !!$ % $ % ! $! ;E = - I"$ 5//58 $ J!#!#$$#!$ # ! $! %!$@ #$; # $% % !$!$ ? % ! #!$! +$ ;$ ##%$!@$%!$"$!# @$ =% %= ; !!$;E$"$! K%E 73H,#!$!# $ ? %E )8 E # $%#"!@$, !%$!$ E,$! % $ % E+$,!$ % !$! ! % !! % #8 -/8 %%-&gt;I$!5//6 $+%# !$!#E@@!$@ $%# !; $I!$@$$! ! $!!;E$!# Q!+$ E"$!#!# # "#% !8 ! E$!# Q!% !?;E $! % $!?! "!%E"$ L$#EL$,$+$$!# % # $$!%$,% !!$8</w:t>
      </w:r>
    </w:p>
    <w:p>
      <w:r>
        <w:t>4565645//6 704--7 --8 # % 5 P! 5//6 $ I! % 8</w:t>
      </w:r>
    </w:p>
    <w:p>
      <w:r>
        <w:t>L$;#;E#!$! ;E"$! %# ! $!%E@@!$@ 8) @%I!$@$!$%%%% !$!!$! "$!% %#$$$$!$8E #J! $ ! $!!$$#- I"$ 5//5$ $$! %$!$ $$ !$" ? # $% % !$!$ ! E"$!%@$!% $!L !!$%E 73H,8'QE$"$! K ! " @@! #! !$@ $ #!$! $! +$,# % #% $!$"!?;!$%"$ E$!3$!% !!$ );$@$, $! 3;$ !%! H8 !+##@$$$!%$+$$!#% %% $%E+$,!$% !$! 8 -58 0 !+ 5//6 $+ % # !% !$ !$ 8 !! $ !$%$;#;E$ "$!!!% 5E/M/87?!$! % # ! $!"@@!- I"$ 5//58 $ " ! "$! $ @#" $ 5//5 $! ? %#$$ $ $7I"$ 8 Q # $%$"$! K$!%60.&amp;&gt;M-87@ 8E"$! $$%$;#?$ !%" !%$!!% ! $$!;E$EJ"$! !$! !!$%3H,!% #"J8 %%L$= %%5//6$"$!!$#!! K8 J!#!#$$#$"$! #%#,!$"!?;!$$%%!E$"$!+##@$$#%E$? ! $!"!EN, %$$ 8 @$$"$!L$; ; $ ! % ! H % $ %E!+ ! % "+ 5//5 !$$! ;E$ "$! !8 "$$%"$!E,$ %E %$ ;$ $$! 3; $ ! ? 3$ #8 ;!$ E#!$! $J!#!$;!$ $%"E#!$!?$, 8 $ @$ # ;E %%$! !$!!$ % E+ % K! I"$ 5//5!%#+ 5//G8 -G8 E$%!!%$#!#, %#?I, 8</w:t>
      </w:r>
    </w:p>
    <w:p>
      <w:r>
        <w:t>)! -8 $,"$ E ,$!$I%$$$ BD#!#%$@$#!$!$!#%= - P!5//G $+!% $#%6I, %! #$%!!"$7 #$%!6#!!-MI, B !8- !8 !6MD8 )$!?E!$%E#!$%-MI, $+@#%# 5FI"$ 5//0B .5B$7 =C D8 )#! I, %%E=!$$#!+$8 G8 %#$$?&amp; $,$% %!!$$ $+%##!# % -.$5//6!@$!$!?%%%5- 5//6% !; "$, %$- I"$ 5//G!$+%E=8 08 ! I!#%@ !%#$ #" $ ! "+B@8 !86M ?M/ D8 68 ;!$;$!%"$ $ $$%%%% !$!!$! @%#"%%#" !%@$!;E #+##@$$$!%E !%5&amp;/M/87 @ 8%=- I"$ 5//5!;E$"$! K$!% # ! $!%60.&amp;&gt;M-87 @ 85.I"$ 5//58</w:t>
      </w:r>
    </w:p>
    <w:p>
      <w:r>
        <w:t>#+! $ J $ %EL$ $ !"$!% $!?E$%$!#% 3H,?! %- I"$ 5//5% $!$# #! !$"! $8 EL%!!;!$ ! #,$ %$$!$% "$, I;&amp;G-%#+ 5//5#, % $$; =,$+ !"$, !O@$!I $%$;!%#! $!! %$!B 8G DL #% !$L$$!$"$!#$?!$!$ $! %$!$ !$" ? # $% % !$!$8 %#$7% $+ ? # $%%!$!$? $ %L"! $ I O&amp; # $! !! %$!$ %! %#% % $! ? &amp;$%$!# B !8 &gt; 8 5 ! G D8 @$%EQ3 $I!$@$#% !!$%"$$% #"J @$!%E$%$!#%3H,$@#%# !%# , L =, ! $!%# $%%!$!$ #$</w:t>
      </w:r>
    </w:p>
    <w:p>
      <w:r>
        <w:t>4565645//6 7M4--7 ? ! $!"!%E"$ !!$!EN,% ! $!E !85-8-%$ @#%# E "$$ ! "$"! % 5/ %#+ -&gt;0M B$7 =C )D $ ;$ %#$ ! !$ ? L !$"$!# $# B !8 -G 8 G D8 $$E,$!%# $%%!$!$% #+##@$%&amp; ! $! !$$# $ @#%# #%$!# E !8 -5 % E % E 7 3H, +$,!$ ! E$%$!# %E$"+$$!# % G- P! -&gt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amp; !8G5 %#@$$!;&amp;$@!!% !!$%"$$? % $%# !$ %!!%$$!$?"$ !!$% #"J @$ +$,!$ ! +$,!$ L; E # "$! % $! ;E$ !!$! $$!%EN, #,!$ ! $!!$$#8 $ I $ %% $+@#%# $!!!% %&amp;$%$!#%3H,%@$!;&amp; # % ! $!!$$# !L%" $%$! !;$"%# $!@!$%&amp;N, B$ $ !$" ? E$%$!# % 3H, ) I"$ 5//G R -5-S &gt;&gt;G5D8@$!;E ##!#! $!% % ! $!$ @$!&amp;,%&amp; 73H,C&amp;$"$! $ ! $! !$$# "!$ $! Q! $ ! # $% % !$!$#"!!$"$!#$?!$!$L # =$? ! $!B !8-58- %! G5FD8</w:t>
      </w:r>
    </w:p>
    <w:p>
      <w:r>
        <w:t>@$ E !8 5- 8 - !8 ) ! % $! ? ! % "$$ 3;$!!!$!M6 #"8 M8 &amp;= $ ! !! ;&amp;? @$ % ! % ! "$ " % $ J $! G- %#+ 5//- !&amp;"$!!!$!&amp;N,% ! $! #" &amp; !85-8- )8E#!$!? # ! $!I %E" ! %% $!?E$%$!#- I"$ 5//58 $ $ #!% @$!!$=@$, !%$ !$$ % !$@$!% %&gt;I"$ 5//5 ; #$$!$ #!# %# EJ $ % $!!$ #$;%$#!#8 &amp;!!!#; ! K !!$% ! $!% #"J @$@ % !"@@!- I"$ 5//5$$ ;E $! % 60.&amp;&gt;M-87 @ 8 #;! ! "$! +$ % $! ? E$%$!# I $= % E !8 . E !8 -5 8 - E$;! E=8 "3 !!$ K ? !$! % # ! $!!+!%E !8G5 B D$J$ % !$ @! -66.8% +%E$!%60.&amp;&gt;M-87@ 8 !%G6&amp;5G687@ 8$! !%5&amp;&gt;GM@ 8568E!% !! I!# ? $ % !7! % 5&amp;/M/87 @ 8 ;$ %$! Q! !# %#%!$%E$%$!#I $= $!!!%0&amp;&gt;&gt;M@ 8568 = % $%$!$@$!!+$"!C # $%%! HC $!@@!#C $!C KC</w:t>
      </w:r>
    </w:p>
    <w:p>
      <w:r>
        <w:t>4565645//6 7.4--7</w:t>
      </w:r>
    </w:p>
    <w:p>
      <w:r>
        <w:t>"$ 5//5 0&amp;6GM806 /8// 0&amp;6GM856 &gt;M856 ' 5//5 6&amp;5&gt;5866 5&gt;M8G/ 0E&gt;&gt;M856 " $5//5 6&amp;600866 60.8G/ 0E&gt;&gt;M856 '$5//5 6&amp;F&gt;M866 .//8G/ 0E&gt;&gt;M856 $5//5 6&amp;/0/86/ 00856 0E&gt;&gt;M856 $!5//5 5&amp;5M.85/ /8// 5&amp;5M.85/ )!+ 5//5 6&amp;5&gt;5866 5&gt;M8G/ 0E&gt;&gt;M856 !+ 5//5 6&amp;F&gt;M866 .//8G/ 0E&gt;&gt;M856 "+ 5//5 6&amp;5&gt;5866 5&gt;M8G/ 0E&gt;&gt;M856 #+ 5//5 6&amp;600866 60.8G/ 0E&gt;&gt;M856 "$ 5//G 6&amp;F&gt;M866 .//8G/ 0E&gt;&gt;M856 &gt;M856 ' 5//G 6&amp;5.686/ 5.&gt;856 0E&gt;&gt;M856 " $5//G 6&amp;60F866 66-8G/ 0E&gt;&gt;M856 '$5//G 6&amp;60F866 66-8G/ 0E&gt;&gt;M856 $5//G 6&amp;5.686/ 5.&gt;856 0E&gt;&gt;M856 $!5//G 6&amp;.-/856 .-08// 0E&gt;&gt;M856 P!5//G 6&amp;5.M8-/ 5.&gt;8.6 0E&gt;&gt;M856 )!+ 5//G 6&amp;60.85/ 66-8&gt;6 0E&gt;&gt;M856 !+ 5//G 6&amp;.-/856 .-08// 0E&gt;&gt;M856 "+ 5//G 6&amp;/508// 5F8F6 0E&gt;&gt;M856 #+ 5//G 6&amp;.-/856 .-08// 0E&gt;&gt;M856</w:t>
      </w:r>
    </w:p>
    <w:p>
      <w:r>
        <w:t>7777777777777777 777777777777777 77777777777777777 !C -5-&amp;55/8M6 &gt;&amp;0&gt;08&gt;6 ---&amp;F568F/</w:t>
      </w:r>
    </w:p>
    <w:p>
      <w:r>
        <w:t>+##@$ % ;$ #=% ! $ ! ? ; !$! $ !! ;E % $! ? % $%$!#%E!!%&gt;&amp;&gt;0&gt;@ 8&gt;6 @" % ! +$!# E=8 !@$ $7$ K -5-&amp;55/ @ 8 M6 $! ---&amp;F56@ 8F/;$&amp;#!$!%8 !! $!!$ E # ;$ K !! !!$ % ! $! ; E$%$!# 3H, #!# $%$# B !8 &gt;&gt; ! G5 D8 ! $$!? !$!!$8 F8 E !8&gt;6 #"$!;%%% !$!!$! #,$ E !856 8 )!!%$$!$ !!$$%P!!3#%$"!Q! !$!#8 !$!!$ ! Q! L$,# ; E$!# # #!$! % + @$ ! ;E !! $! % $!!$ %$@@$$ B8 -D8 % $! % %% !$!!$ E#!$! =!OE$!$!!$%E $% @$!$! %$; =" !% !!$B85D8</w:t>
      </w:r>
    </w:p>
    <w:p>
      <w:r>
        <w:t>4565645//6 7&gt;4--7</w:t>
      </w:r>
    </w:p>
    <w:p>
      <w:r>
        <w:t>;$ &amp;+$,!$% !$! !&amp; !8568- @$! ; % #,!!$ % &amp; !8 0F 8 - ) ;$ #!$! I;&amp; $+ $! %$ !! $! "$ ,$ % %&amp;! %$ % % $! % $8 # &amp;+$,!$ % !$! I %&amp;3$ @ #! ? I $ % % ? %&amp; !80F8- )%&amp; !8&gt;6 B --/$%8-8- -5M5G$%80+-555-$%8GD;$! $%$!$%&amp; $%# !$%&amp; #"$$ #% %%#$$7@ 7 ; !!$!#!##B 68G E #;$!3#%$%$!#%3H, ! K$!$! Q# $% !%$%$!#I $= %BTD #"J @$BTD!!% + $%$!# I $= " # E 73H,8 ! %# ,!$ ? E !856 8 - ? !$! $$! ? % !!$ " # Q# $% $!$!!$8 .8 E=$$;E"$!%"$ ! K% !!$%- I"$ 5//5G-%#+ 5//G;!#!##!!%@$! ; !+##@$$$!%E! % "8 $! ! % ; !E!?"#?E 73H, 5//6 ; $7$ "$! K !$$;E$!%$!$!!$% #"J @$8@$!!$!!%@$!"L!$+% %$ ? #$!$I $%$;%$@@# !!;$!$"! #"$$% %#$$ %E! $ % !!$ % 3H,8 ! ; $ !# %#$%E !8&gt;685 8 J$%!$ ;E #E%#%@$@ !$? $!%$ $!$$;E$$, $!?! #$;E$ $!Q! +##@$$$ % !!$% #"J @$8!@$ % E3J!3= O !!$ !3# #!$! # $ !! % E$%$!# % E 73H, !! % E$%$!# $! %P Q!</w:t>
      </w:r>
    </w:p>
    <w:p>
      <w:r>
        <w:t>4565645//6 7-/4--7 $,# "$ $# ? #!$ % ! ! % $! % E$!$!!$ % #"J8= !#!$!!? !$!!$!!!%%% $#!$!%@%#% $$8 )$! % $%$!$ #$# $7% $ (! !!@$ ; !!% !$!!$E#="?---&amp;F56@ 8F/$%-5-&amp;55/@ 8M6 ## $% !; %$!Q! !$!%$8 !$% $! ? $ % !! %% % $ % !;$@$!E+I!% #! #% B !80%E % !$,## %% $!% $%--!+ 5//5D8 &gt;8 @$$ !%$=%%$ ;$E!!# %% %E$%$!#%3H,%## !5- 5//68 @@!$! ?!!%%$$;! %%#$$$$!$!% !$! E!$ % K! I"$ 5//5!%#+ 5//G8 % #,! $"$!# ? !! % $! #"! % ! ? % !!$ %E ?! %@$%% $= !$"$!# @$8 -/8 !+!! !$!,$%$J$%$ % $%$!#%6//87@ 8?!$! %%#8</w:t>
      </w:r>
    </w:p>
    <w:p>
      <w:r>
        <w:t>) " !1 !) "! )" "</w:t>
      </w:r>
    </w:p>
    <w:p>
      <w:r>
        <w:t>23/-/ 4 5// / 67 '($ 8 -/</w:t>
      </w:r>
    </w:p>
    <w:p>
      <w:r>
        <w:t>-8 # "+8 -/</w:t>
      </w:r>
    </w:p>
    <w:p>
      <w:r>
        <w:t>58 E%! !$!8 G8 $!;!!%P '$ 9:::::::::::?$?!$! % !$!!$ E#="?---&amp;F56@ 8F/8 08 #+! !$%!!! $8 68 "$!$?!! %%%E$%$!#%3H,%5- 5//68 M8 %$?J !$%$!#%6//@ 8?!$! %%#8</w:t>
      </w:r>
    </w:p>
    <w:p>
      <w:r>
        <w:t>4565645//6 7--4--7 F8 @ !$ % ;E "! @ ! #! Q! % %#$ % G/ I %= !$@$!$ $ %# % # $+ @#%# % )3U$V 3@;$ M M//0</w:t>
      </w:r>
    </w:p>
    <w:p>
      <w:r>
        <w:t>! $ L$ 8 %#$ ! Q! ,#8 #$ %$!C D $%$; L!!;%#$$ !%#$ +!$ $!%%#$$ !!;#S +D L ; !$@ $ !$ "$ %% !! ! %#$$S D ! $,! % #!!8 )$ #$ !$! ! $ ##! ## # !! D +D ! D $7% $+@#%# % ! !$= ;E$ %" %# $ "+8#$ % !$ J % " ;$ ! I$! $$ ; %#$$ !!;# ! E" % ;#!#L#%$# !B !8-G5-/M!-/.D8</w:t>
      </w:r>
    </w:p>
    <w:p>
      <w:r>
        <w:t>, @@$ C</w:t>
      </w:r>
    </w:p>
    <w:p>
      <w:r>
        <w:t>$ )</w:t>
      </w:r>
    </w:p>
    <w:p>
      <w:r>
        <w:t>#$%!C</w:t>
      </w:r>
    </w:p>
    <w:p>
      <w:r>
        <w:t>+)</w:t>
      </w:r>
    </w:p>
    <w:p>
      <w:r>
        <w:t>#!$ 7I $!C</w:t>
      </w:r>
    </w:p>
    <w:p>
      <w:r>
        <w:t>' $* ''</w:t>
      </w:r>
    </w:p>
    <w:p>
      <w:r>
        <w:t>$@ % #! Q!!!$@$#L !$!) #! $!%E !!? E#$ ,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