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ATAS/112/2004 vom 8. März 2004</w:t>
      </w:r>
    </w:p>
    <w:p>
      <w:r>
        <w:t>GE Cour de justice, 2004-03-08, DE</w:t>
      </w:r>
    </w:p>
    <w:p>
      <w:r>
        <w:rPr>
          <w:b/>
        </w:rPr>
        <w:t xml:space="preserve">Quelle: </w:t>
      </w:r>
      <w:r>
        <w:t>https://mcp.opencaselaw.ch/entscheid/ge_gerichte_ATAS_112_2004</w:t>
      </w:r>
    </w:p>
    <w:p>
      <w:r>
        <w:t>FR: GE_GERICHTE ATAS/112/2004 du 8 mars 2004</w:t>
      </w:r>
    </w:p>
    <w:p>
      <w:r>
        <w:t>IT: GE_GERICHTE ATAS/112/2004 del 8 marzo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/5164</w:t>
      </w:r>
    </w:p>
    <w:p>
      <w:r>
        <w:t>510335/221</w:t>
      </w:r>
    </w:p>
    <w:p>
      <w:r>
        <w:rPr>
          <w:b/>
        </w:rPr>
        <w:t>E. 7</w:t>
      </w:r>
    </w:p>
    <w:p>
      <w:r>
        <w:t>518.85/22/ 4/</w:t>
      </w:r>
    </w:p>
    <w:p>
      <w:r>
        <w:t>1) !( 9::::::::::- #</w:t>
      </w:r>
    </w:p>
    <w:p>
      <w:r>
        <w:t>/6 ; 1+02- (#</w:t>
      </w:r>
    </w:p>
    <w:p>
      <w:r>
        <w:t>&lt; $ ' = #</w:t>
      </w:r>
    </w:p>
    <w:p>
      <w:r>
        <w:t>1+,+- 1+81- 1++2</w:t>
      </w:r>
    </w:p>
    <w:p>
      <w:r>
        <w:t>1++/-</w:t>
      </w:r>
    </w:p>
    <w:p>
      <w:r>
        <w:t>=() &lt;</w:t>
      </w:r>
    </w:p>
    <w:p>
      <w:r>
        <w:t>(&gt;#</w:t>
      </w:r>
    </w:p>
    <w:p>
      <w:r>
        <w:t>9(</w:t>
      </w:r>
    </w:p>
    <w:p>
      <w:r>
        <w:t>1+81- (</w:t>
      </w:r>
    </w:p>
    <w:p>
      <w:r>
        <w:t>&gt;(# $</w:t>
      </w:r>
    </w:p>
    <w:p>
      <w:r>
        <w:t>( $ ( $&amp;#?=$@- $</w:t>
      </w:r>
    </w:p>
    <w:p>
      <w:r>
        <w:t>=A(' $ &lt;?</w:t>
      </w:r>
    </w:p>
    <w:p>
      <w:r>
        <w:t>-</w:t>
      </w:r>
    </w:p>
    <w:p>
      <w:r>
        <w:t>$( (-</w:t>
      </w:r>
    </w:p>
    <w:p>
      <w:r>
        <w:t>($4B$(() /)</w:t>
      </w:r>
    </w:p>
    <w:p>
      <w:r>
        <w:t>/3 B( 1++/- (</w:t>
      </w:r>
    </w:p>
    <w:p>
      <w:r>
        <w:t>=(</w:t>
      </w:r>
    </w:p>
    <w:p>
      <w:r>
        <w:t>? $&amp; #? '(</w:t>
      </w:r>
    </w:p>
    <w:p>
      <w:r>
        <w:t>#' $ ( ?('</w:t>
      </w:r>
    </w:p>
    <w:p>
      <w:r>
        <w:t>&gt;(4$4A( $( - (( ' $ &amp;# $( - &gt; ( ( $( $&amp; (( C $( ) 3)</w:t>
      </w:r>
    </w:p>
    <w:p>
      <w:r>
        <w:t>( $</w:t>
      </w:r>
    </w:p>
    <w:p>
      <w:r>
        <w:t>($ - &amp;#</w:t>
      </w:r>
    </w:p>
    <w:p>
      <w:r>
        <w:t>#@ == $ ( ( $ * #( ('-</w:t>
      </w:r>
    </w:p>
    <w:p>
      <w:r>
        <w:t>' (</w:t>
      </w:r>
    </w:p>
    <w:p>
      <w:r>
        <w:t>$; D ?( (# C '' () .) (</w:t>
      </w:r>
    </w:p>
    <w:p>
      <w:r>
        <w:t>($ - ( &amp;</w:t>
      </w:r>
    </w:p>
    <w:p>
      <w:r>
        <w:t>(</w:t>
      </w:r>
    </w:p>
    <w:p>
      <w:r>
        <w:t>&gt;() 0)</w:t>
      </w:r>
    </w:p>
    <w:p>
      <w:r>
        <w:rPr>
          <w:b/>
        </w:rPr>
        <w:t>E. 10</w:t>
      </w:r>
    </w:p>
    <w:p>
      <w:r>
        <w:t>&gt;A 1++/-</w:t>
      </w:r>
    </w:p>
    <w:p>
      <w:r>
        <w:t>::::::::::-</w:t>
      </w:r>
    </w:p>
    <w:p>
      <w:r>
        <w:t>#$( ( '(</w:t>
      </w:r>
    </w:p>
    <w:p>
      <w:r>
        <w:t>(@ $( ; 1++/-</w:t>
      </w:r>
    </w:p>
    <w:p>
      <w:r>
        <w:t>#</w:t>
      </w:r>
    </w:p>
    <w:p>
      <w:r>
        <w:t>$(@ ( $ ( ( ( $ ! 4 ('- $ &gt;(@( 4 ('- $&amp;# $#(=</w:t>
      </w:r>
    </w:p>
    <w:p>
      <w:r>
        <w:t>$ $( ?( .40</w:t>
      </w:r>
    </w:p>
    <w:p>
      <w:r>
        <w:t>046)</w:t>
      </w:r>
    </w:p>
    <w:p>
      <w:r>
        <w:t>=(#</w:t>
      </w:r>
    </w:p>
    <w:p>
      <w:r>
        <w:t>$(@ ( $</w:t>
      </w:r>
    </w:p>
    <w:p>
      <w:r>
        <w:t>$ 32 B&gt;( 1++.)</w:t>
      </w:r>
    </w:p>
    <w:p>
      <w:r>
        <w:t>6)</w:t>
      </w:r>
    </w:p>
    <w:p>
      <w:r>
        <w:t>1</w:t>
      </w:r>
    </w:p>
    <w:p>
      <w:r>
        <w:t>1++.- &amp;#</w:t>
      </w:r>
    </w:p>
    <w:p>
      <w:r>
        <w:t>=#</w:t>
      </w:r>
    </w:p>
    <w:p>
      <w:r>
        <w:t>$$ $ ( -</w:t>
      </w:r>
    </w:p>
    <w:p>
      <w:r>
        <w:t>&gt; $ &amp;A ( $&amp;</w:t>
      </w:r>
    </w:p>
    <w:p>
      <w:r>
        <w:t>&lt; $ &amp;==(</w:t>
      </w:r>
    </w:p>
    <w:p>
      <w:r>
        <w:t>$ &amp;4(&gt;($( # E(4 &lt; F G) ,) &amp;==( $ #$ ( =(</w:t>
      </w:r>
    </w:p>
    <w:p>
      <w:r>
        <w:t>&gt;# - $</w:t>
      </w:r>
    </w:p>
    <w:p>
      <w:r>
        <w:t>$ 1+ B( 1++.- ' &amp;# # (</w:t>
      </w:r>
    </w:p>
    <w:p>
      <w:r>
        <w:t>? A(#- ?H- == $</w:t>
      </w:r>
    </w:p>
    <w:p>
      <w:r>
        <w:t>(( # $ &gt;(- @(#</w:t>
      </w:r>
    </w:p>
    <w:p>
      <w:r>
        <w:t>*</w:t>
      </w:r>
    </w:p>
    <w:p>
      <w:r>
        <w:t>'&amp; &gt; ( $&amp;#((</w:t>
      </w:r>
    </w:p>
    <w:p>
      <w:r>
        <w:t>@</w:t>
      </w:r>
    </w:p>
    <w:p>
      <w:r>
        <w:t>&gt; ()</w:t>
      </w:r>
    </w:p>
    <w:p>
      <w:r>
        <w:t>$&gt;( D</w:t>
      </w:r>
    </w:p>
    <w:p>
      <w:r>
        <w:t>@#</w:t>
      </w:r>
    </w:p>
    <w:p>
      <w:r>
        <w:t>&gt;(#</w:t>
      </w:r>
    </w:p>
    <w:p>
      <w:r>
        <w:t>$ &gt;((- $ (</w:t>
      </w:r>
    </w:p>
    <w:p>
      <w:r>
        <w:t>$</w:t>
      </w:r>
    </w:p>
    <w:p>
      <w:r>
        <w:t>=( E( )G- $&lt;</w:t>
      </w:r>
    </w:p>
    <w:p>
      <w:r>
        <w:t>'&amp;(</w:t>
      </w:r>
    </w:p>
    <w:p>
      <w:r>
        <w:t>(</w:t>
      </w:r>
    </w:p>
    <w:p>
      <w:r>
        <w:t>I ;</w:t>
      </w:r>
    </w:p>
    <w:p>
      <w:r>
        <w:t>&amp;&gt;</w:t>
      </w:r>
    </w:p>
    <w:p>
      <w:r>
        <w:t>$</w:t>
      </w:r>
    </w:p>
    <w:p>
      <w:r>
        <w:t>D</w:t>
      </w:r>
    </w:p>
    <w:p>
      <w:r>
        <w:t>?I (</w:t>
      </w:r>
    </w:p>
    <w:p>
      <w:r>
        <w:t>( )</w:t>
      </w:r>
    </w:p>
    <w:p>
      <w:r>
        <w:t>( $</w:t>
      </w:r>
    </w:p>
    <w:p>
      <w:r>
        <w:t>( C</w:t>
      </w:r>
    </w:p>
    <w:p>
      <w:r>
        <w:t>#- ( # ( $&gt; &lt; $#(=- &gt;( $ &amp;# (</w:t>
      </w:r>
    </w:p>
    <w:p>
      <w:r>
        <w:t>(@( $</w:t>
      </w:r>
    </w:p>
    <w:p>
      <w:r>
        <w:t>) 9 =</w:t>
      </w:r>
    </w:p>
    <w:p>
      <w:r>
        <w:t>= # ( #</w:t>
      </w:r>
    </w:p>
    <w:p>
      <w:r>
        <w:t>J&gt;)</w:t>
      </w:r>
    </w:p>
    <w:p>
      <w:r>
        <w:t>==(</w:t>
      </w:r>
    </w:p>
    <w:p>
      <w:r>
        <w:t>((</w:t>
      </w:r>
    </w:p>
    <w:p>
      <w:r>
        <w:t>' K L D</w:t>
      </w:r>
    </w:p>
    <w:p>
      <w:r>
        <w:t>H ( *?( ('-</w:t>
      </w:r>
    </w:p>
    <w:p>
      <w:r>
        <w:t>&gt;( ' !) 9::::::::::</w:t>
      </w:r>
    </w:p>
    <w:p>
      <w:r>
        <w:t>(A $ &gt;( $</w:t>
      </w:r>
    </w:p>
    <w:p>
      <w:r>
        <w:t># C &gt;() M</w:t>
      </w:r>
    </w:p>
    <w:p>
      <w:r>
        <w:t>4 35164</w:t>
      </w:r>
    </w:p>
    <w:p>
      <w:r>
        <w:t>510335/221 7 518.85/22/ 8)</w:t>
      </w:r>
    </w:p>
    <w:p>
      <w:r>
        <w:t>$ /3 ; 1++. C &amp;4($ -</w:t>
      </w:r>
    </w:p>
    <w:p>
      <w:r>
        <w:t>!::::::::::-</w:t>
      </w:r>
    </w:p>
    <w:p>
      <w:r>
        <w:t>#</w:t>
      </w:r>
    </w:p>
    <w:p>
      <w:r>
        <w:t>$(@ ( $&amp;#(( 4 ('</w:t>
      </w:r>
    </w:p>
    <w:p>
      <w:r>
        <w:t>$ (( ) &amp;(( # $ &gt;( &amp;# (</w:t>
      </w:r>
    </w:p>
    <w:p>
      <w:r>
        <w:t>B (=(#-</w:t>
      </w:r>
    </w:p>
    <w:p>
      <w:r>
        <w:t>(() +)</w:t>
      </w:r>
    </w:p>
    <w:p>
      <w:r>
        <w:t>(&gt;(( N</w:t>
      </w:r>
    </w:p>
    <w:p>
      <w:r>
        <w:t>$(@ ('#- $</w:t>
      </w:r>
    </w:p>
    <w:p>
      <w:r>
        <w:t>$ /, B&gt;( 1++0 C &amp; ( $ &amp;4($ -</w:t>
      </w:r>
    </w:p>
    <w:p>
      <w:r>
        <w:t>#(( (- $ &gt;(@(</w:t>
      </w:r>
    </w:p>
    <w:p>
      <w:r>
        <w:t>$@( 4 (' &lt; $( ( &gt;( ()</w:t>
      </w:r>
    </w:p>
    <w:p>
      <w:r>
        <w:t>H ' &amp;#(( ( 4 (')</w:t>
      </w:r>
    </w:p>
    <w:p>
      <w:r>
        <w:t>H</w:t>
      </w:r>
    </w:p>
    <w:p>
      <w:r>
        <w:t>$ $ ( -</w:t>
      </w:r>
    </w:p>
    <w:p>
      <w:r>
        <w:t># (</w:t>
      </w:r>
    </w:p>
    <w:p>
      <w:r>
        <w:t>((</w:t>
      </w:r>
    </w:p>
    <w:p>
      <w:r>
        <w:t>== ( (&gt;($ - ( &amp;</w:t>
      </w:r>
    </w:p>
    <w:p>
      <w:r>
        <w:t>=$(</w:t>
      </w:r>
    </w:p>
    <w:p>
      <w:r>
        <w:t>&amp;H ( $</w:t>
      </w:r>
    </w:p>
    <w:p>
      <w:r>
        <w:t>!:::::::::: ) 12)</w:t>
      </w:r>
    </w:p>
    <w:p>
      <w:r>
        <w:t>$ 0 =#&gt;( 1++0-</w:t>
      </w:r>
    </w:p>
    <w:p>
      <w:r>
        <w:t>::::::::::</w:t>
      </w:r>
    </w:p>
    <w:p>
      <w:r>
        <w:t>$(@ ('#-</w:t>
      </w:r>
    </w:p>
    <w:p>
      <w:r>
        <w:t>A-</w:t>
      </w:r>
    </w:p>
    <w:p>
      <w:r>
        <w:t>(</w:t>
      </w:r>
    </w:p>
    <w:p>
      <w:r>
        <w:t>(&gt; $</w:t>
      </w:r>
    </w:p>
    <w:p>
      <w:r>
        <w:t>&gt;(4 $4A(- $ &gt;(4A@( 4 ('-</w:t>
      </w:r>
    </w:p>
    <w:p>
      <w:r>
        <w:t># H(4$#(= 4 ('-</w:t>
      </w:r>
    </w:p>
    <w:p>
      <w:r>
        <w:t>#(( 4 ('</w:t>
      </w:r>
    </w:p>
    <w:p>
      <w:r>
        <w:t>$( ?( .40</w:t>
      </w:r>
    </w:p>
    <w:p>
      <w:r>
        <w:t>04 6)</w:t>
      </w:r>
    </w:p>
    <w:p>
      <w:r>
        <w:t>((</w:t>
      </w:r>
    </w:p>
    <w:p>
      <w:r>
        <w:t>C</w:t>
      </w:r>
    </w:p>
    <w:p>
      <w:r>
        <w:t>(( #</w:t>
      </w:r>
    </w:p>
    <w:p>
      <w:r>
        <w:t>$ &gt;( $(</w:t>
      </w:r>
    </w:p>
    <w:p>
      <w:r>
        <w:rPr>
          <w:b/>
        </w:rPr>
        <w:t>E. 11</w:t>
      </w:r>
    </w:p>
    <w:p>
      <w:r>
        <w:t>; 1++,) 1.)</w:t>
      </w:r>
    </w:p>
    <w:p>
      <w:r>
        <w:t>*?(</w:t>
      </w:r>
    </w:p>
    <w:p>
      <w:r>
        <w:t>#$( ( $ &amp;#-</w:t>
      </w:r>
    </w:p>
    <w:p>
      <w:r>
        <w:t>::::::::::-</w:t>
      </w:r>
    </w:p>
    <w:p>
      <w:r>
        <w:t>#@ (=(#- $</w:t>
      </w:r>
    </w:p>
    <w:p>
      <w:r>
        <w:t>$ /. &gt;A 1++,- '</w:t>
      </w:r>
    </w:p>
    <w:p>
      <w:r>
        <w:t>( # (</w:t>
      </w:r>
    </w:p>
    <w:p>
      <w:r>
        <w:t>(( #</w:t>
      </w:r>
    </w:p>
    <w:p>
      <w:r>
        <w:t>$ &gt;( $(</w:t>
      </w:r>
    </w:p>
    <w:p>
      <w:r>
        <w:t>/3 B( 1++/)</w:t>
      </w:r>
    </w:p>
    <w:p>
      <w:r>
        <w:t>#</w:t>
      </w:r>
    </w:p>
    <w:p>
      <w:r>
        <w:t>$(@ ( $ A $#(= # &gt; #($</w:t>
      </w:r>
    </w:p>
    <w:p>
      <w:r>
        <w:t>#&gt;&lt;- $&amp; $(=( ( $A $</w:t>
      </w:r>
    </w:p>
    <w:p>
      <w:r>
        <w:t>( # &gt; $#?# (4=(</w:t>
      </w:r>
    </w:p>
    <w:p>
      <w:r>
        <w:t>@(( (- (( ' $&amp; (( ( (&gt; $ A E3 C . '</w:t>
      </w:r>
    </w:p>
    <w:p>
      <w:r>
        <w:t>BG) 9</w:t>
      </w:r>
    </w:p>
    <w:p>
      <w:r>
        <w:t>#$(- &amp;# # ( ( (=</w:t>
      </w:r>
    </w:p>
    <w:p>
      <w:r>
        <w:t>(( A- ( # ( $ A $ &lt;- $ ( &gt;(&gt;</w:t>
      </w:r>
    </w:p>
    <w:p>
      <w:r>
        <w:t>( $#@(#) 10)</w:t>
      </w:r>
    </w:p>
    <w:p>
      <w:r>
        <w:t># $&amp;H ( $ /+ $#A 1++,-</w:t>
      </w:r>
    </w:p>
    <w:p>
      <w:r>
        <w:t>!::::::::::</w:t>
      </w:r>
    </w:p>
    <w:p>
      <w:r>
        <w:t>($('# '</w:t>
      </w:r>
    </w:p>
    <w:p>
      <w:r>
        <w:t>( # ( ( $</w:t>
      </w:r>
    </w:p>
    <w:p>
      <w:r>
        <w:t>$&amp;(&gt;($ (- # =( (( - $ &amp;(@( # ( (</w:t>
      </w:r>
    </w:p>
    <w:p>
      <w:r>
        <w:t>- ( $</w:t>
      </w:r>
    </w:p>
    <w:p>
      <w:r>
        <w:t>4 .5164</w:t>
      </w:r>
    </w:p>
    <w:p>
      <w:r>
        <w:t>510335/221 7 518.85/22/ #' &gt;( =( $&gt;( *?( (') 9</w:t>
      </w:r>
    </w:p>
    <w:p>
      <w:r>
        <w:t>((-</w:t>
      </w:r>
    </w:p>
    <w:p>
      <w:r>
        <w:t>( $ &gt;( &amp;( B(</w:t>
      </w:r>
    </w:p>
    <w:p>
      <w:r>
        <w:t>=(</w:t>
      </w:r>
    </w:p>
    <w:p>
      <w:r>
        <w:t>$ #$ ( # ( &gt;() 16)</w:t>
      </w:r>
    </w:p>
    <w:p>
      <w:r>
        <w:t>$ $&amp; $ $&amp;H ( *?( (' =(#</w:t>
      </w:r>
    </w:p>
    <w:p>
      <w:r>
        <w:t>&amp;==(</w:t>
      </w:r>
    </w:p>
    <w:p>
      <w:r>
        <w:t>$ &amp;4(&gt;($( #</w:t>
      </w:r>
    </w:p>
    <w:p>
      <w:r>
        <w:t>E(4&lt; F G-</w:t>
      </w:r>
    </w:p>
    <w:p>
      <w:r>
        <w:t>::::::::::</w:t>
      </w:r>
    </w:p>
    <w:p>
      <w:r>
        <w:t>#- $</w:t>
      </w:r>
    </w:p>
    <w:p>
      <w:r>
        <w:t>$ /. &gt;( 1++8- ' &amp;#</w:t>
      </w:r>
    </w:p>
    <w:p>
      <w:r>
        <w:t># (</w:t>
      </w:r>
    </w:p>
    <w:p>
      <w:r>
        <w:t># $#(= ==(</w:t>
      </w:r>
    </w:p>
    <w:p>
      <w:r>
        <w:t>B (=(</w:t>
      </w:r>
    </w:p>
    <w:p>
      <w:r>
        <w:t>(( # $ &gt;()</w:t>
      </w:r>
    </w:p>
    <w:p>
      <w:r>
        <w:t>&amp;* &gt;(</w:t>
      </w:r>
    </w:p>
    <w:p>
      <w:r>
        <w:t>(</w:t>
      </w:r>
    </w:p>
    <w:p>
      <w:r>
        <w:t>(( (</w:t>
      </w:r>
    </w:p>
    <w:p>
      <w:r>
        <w:t>$</w:t>
      </w:r>
    </w:p>
    <w:p>
      <w:r>
        <w:t>A(( # )</w:t>
      </w:r>
    </w:p>
    <w:p>
      <w:r>
        <w:t>&amp;&gt;( $</w:t>
      </w:r>
    </w:p>
    <w:p>
      <w:r>
        <w:t>#$(- ( # (</w:t>
      </w:r>
    </w:p>
    <w:p>
      <w:r>
        <w:t>C ==</w:t>
      </w:r>
    </w:p>
    <w:p>
      <w:r>
        <w:t>@ $&amp;A&gt; ( =(- (</w:t>
      </w:r>
    </w:p>
    <w:p>
      <w:r>
        <w:t>? $ &lt; $&amp;</w:t>
      </w:r>
    </w:p>
    <w:p>
      <w:r>
        <w:t>@ # ( =(A</w:t>
      </w:r>
    </w:p>
    <w:p>
      <w:r>
        <w:t>( $&amp; #&gt; $ () 9</w:t>
      </w:r>
    </w:p>
    <w:p>
      <w:r>
        <w:t>($( ( ' (</w:t>
      </w:r>
    </w:p>
    <w:p>
      <w:r>
        <w:t>=( &amp;#- (4( &amp;(</w:t>
      </w:r>
    </w:p>
    <w:p>
      <w:r>
        <w:t>( $ ?I (</w:t>
      </w:r>
    </w:p>
    <w:p>
      <w:r>
        <w:t>-</w:t>
      </w:r>
    </w:p>
    <w:p>
      <w:r>
        <w:t>( (@( $&amp;&gt;(</w:t>
      </w:r>
    </w:p>
    <w:p>
      <w:r>
        <w:t>( #( (' C &amp;H #()</w:t>
      </w:r>
    </w:p>
    <w:p>
      <w:r>
        <w:t>( # ( (&gt;# $</w:t>
      </w:r>
    </w:p>
    <w:p>
      <w:r>
        <w:t>$</w:t>
      </w:r>
    </w:p>
    <w:p>
      <w:r>
        <w:t>$&amp; ()</w:t>
      </w:r>
    </w:p>
    <w:p>
      <w:r>
        <w:t>( &lt; $#@#</w:t>
      </w:r>
    </w:p>
    <w:p>
      <w:r>
        <w:t>$### $( '&amp;( &gt;(</w:t>
      </w:r>
    </w:p>
    <w:p>
      <w:r>
        <w:t>(</w:t>
      </w:r>
    </w:p>
    <w:p>
      <w:r>
        <w:t>( #=## ( ' $&amp;D $</w:t>
      </w:r>
    </w:p>
    <w:p>
      <w:r>
        <w:t># ) &gt; - ( ((</w:t>
      </w:r>
    </w:p>
    <w:p>
      <w:r>
        <w:t>&gt;(</w:t>
      </w:r>
    </w:p>
    <w:p>
      <w:r>
        <w:t>&amp; $( &lt; A( &gt;</w:t>
      </w:r>
    </w:p>
    <w:p>
      <w:r>
        <w:t>&lt;@</w:t>
      </w:r>
    </w:p>
    <w:p>
      <w:r>
        <w:t>)</w:t>
      </w:r>
    </w:p>
    <w:p>
      <w:r>
        <w:t>?</w:t>
      </w:r>
    </w:p>
    <w:p>
      <w:r>
        <w:t>B#- (</w:t>
      </w:r>
    </w:p>
    <w:p>
      <w:r>
        <w:t>=(( ' = E3 C . '</w:t>
      </w:r>
    </w:p>
    <w:p>
      <w:r>
        <w:t>BG)</w:t>
      </w:r>
    </w:p>
    <w:p>
      <w:r>
        <w:t>@( &lt; )</w:t>
      </w:r>
    </w:p>
    <w:p>
      <w:r>
        <w:t>&gt;(&gt;( - (</w:t>
      </w:r>
    </w:p>
    <w:p>
      <w:r>
        <w:t>(</w:t>
      </w:r>
    </w:p>
    <w:p>
      <w:r>
        <w:t>( &amp; (</w:t>
      </w:r>
    </w:p>
    <w:p>
      <w:r>
        <w:t>(A)</w:t>
      </w:r>
    </w:p>
    <w:p>
      <w:r>
        <w:t>( $</w:t>
      </w:r>
    </w:p>
    <w:p>
      <w:r>
        <w:t>( ( #( $</w:t>
      </w:r>
    </w:p>
    <w:p>
      <w:r>
        <w:t>=(</w:t>
      </w:r>
    </w:p>
    <w:p>
      <w:r>
        <w:t>J&gt;- ( # ( &lt; ('(</w:t>
      </w:r>
    </w:p>
    <w:p>
      <w:r>
        <w:t>)</w:t>
      </w:r>
    </w:p>
    <w:p>
      <w:r>
        <w:t>( ( &amp;( $</w:t>
      </w:r>
    </w:p>
    <w:p>
      <w:r>
        <w:t>(</w:t>
      </w:r>
    </w:p>
    <w:p>
      <w:r>
        <w:t>$</w:t>
      </w:r>
    </w:p>
    <w:p>
      <w:r>
        <w:t>( ) #(- &amp;H</w:t>
      </w:r>
    </w:p>
    <w:p>
      <w:r>
        <w:t>($##-</w:t>
      </w:r>
    </w:p>
    <w:p>
      <w:r>
        <w:t>&gt; $ &amp; ( $ #=( -</w:t>
      </w:r>
    </w:p>
    <w:p>
      <w:r>
        <w:t>$#=(&gt;</w:t>
      </w:r>
    </w:p>
    <w:p>
      <w:r>
        <w:t>=( &gt;$( ( $ &amp;#</w:t>
      </w:r>
    </w:p>
    <w:p>
      <w:r>
        <w:t>$ (- '&amp;( $( O &amp;(( $&amp; (</w:t>
      </w:r>
    </w:p>
    <w:p>
      <w:r>
        <w:t>$&amp; =( ) 1,)</w:t>
      </w:r>
    </w:p>
    <w:p>
      <w:r>
        <w:t>$#(( $ 8 B( 1++8- &amp;</w:t>
      </w:r>
    </w:p>
    <w:p>
      <w:r>
        <w:t>$ &gt; =# C &amp;#</w:t>
      </w:r>
    </w:p>
    <w:p>
      <w:r>
        <w:t>$( C</w:t>
      </w:r>
    </w:p>
    <w:p>
      <w:r>
        <w:t>$&amp;(&gt;($( #) 18)</w:t>
      </w:r>
    </w:p>
    <w:p>
      <w:r>
        <w:t>$ $</w:t>
      </w:r>
    </w:p>
    <w:p>
      <w:r>
        <w:t>( B #</w:t>
      </w:r>
    </w:p>
    <w:p>
      <w:r>
        <w:t>$#((- &amp;</w:t>
      </w:r>
    </w:p>
    <w:p>
      <w:r>
        <w:t># $&amp;</w:t>
      </w:r>
    </w:p>
    <w:p>
      <w:r>
        <w:t>$#(( '#</w:t>
      </w:r>
    </w:p>
    <w:p>
      <w:r>
        <w:t>$ #$ C</w:t>
      </w:r>
    </w:p>
    <w:p>
      <w:r>
        <w:t>( ( # ( ( $</w:t>
      </w:r>
    </w:p>
    <w:p>
      <w:r>
        <w:t>(</w:t>
      </w:r>
    </w:p>
    <w:p>
      <w:r>
        <w:t>P&gt; $&amp; H ( ($(((( =(#</w:t>
      </w:r>
    </w:p>
    <w:p>
      <w:r>
        <w:t>$&amp;A&gt; ( #$( $ &amp;4(&gt;($( # E(4&lt; F ! G) &amp;#- # #</w:t>
      </w:r>
    </w:p>
    <w:p>
      <w:r>
        <w:t>(-</w:t>
      </w:r>
    </w:p>
    <w:p>
      <w:r>
        <w:t># '</w:t>
      </w:r>
    </w:p>
    <w:p>
      <w:r>
        <w:t>( $ #)</w:t>
      </w:r>
    </w:p>
    <w:p>
      <w:r>
        <w:t>#' -</w:t>
      </w:r>
    </w:p>
    <w:p>
      <w:r>
        <w:t>(( $</w:t>
      </w:r>
    </w:p>
    <w:p>
      <w:r>
        <w:t>$##</w:t>
      </w:r>
    </w:p>
    <w:p>
      <w:r>
        <w:t>/1 &gt;( 1+++</w:t>
      </w:r>
    </w:p>
    <w:p>
      <w:r>
        <w:t>AB ) 1+) 9</w:t>
      </w:r>
    </w:p>
    <w:p>
      <w:r>
        <w:t>$&amp;H ( $ ! $ 1. B( /222- &amp;H (# == $&amp; #($ $#(= #&gt;&lt;</w:t>
      </w:r>
    </w:p>
    <w:p>
      <w:r>
        <w:t>* O *? ('- $&amp; A = $H (</w:t>
      </w:r>
    </w:p>
    <w:p>
      <w:r>
        <w:t>= $ #?#</w:t>
      </w:r>
    </w:p>
    <w:p>
      <w:r>
        <w:t>$ ?(@(- $ A $(( (= $ * ?#(*$ AB (=</w:t>
      </w:r>
    </w:p>
    <w:p>
      <w:r>
        <w:t>AA ( $4</w:t>
      </w:r>
    </w:p>
    <w:p>
      <w:r>
        <w:t>4 05164</w:t>
      </w:r>
    </w:p>
    <w:p>
      <w:r>
        <w:t>510335/221 7 518.85/22/ &gt;(&gt;- $&amp;</w:t>
      </w:r>
    </w:p>
    <w:p>
      <w:r>
        <w:t>&lt; ( ?('</w:t>
      </w:r>
    </w:p>
    <w:p>
      <w:r>
        <w:t>&gt;(4$</w:t>
      </w:r>
    </w:p>
    <w:p>
      <w:r>
        <w:t>$ ( $ &amp;# $( - (( ' $ A ('</w:t>
      </w:r>
    </w:p>
    <w:p>
      <w:r>
        <w:t>$#@## (= $## $ ?()</w:t>
      </w:r>
    </w:p>
    <w:p>
      <w:r>
        <w:t>H &amp;</w:t>
      </w:r>
    </w:p>
    <w:p>
      <w:r>
        <w:t>$(@ ( $ ((</w:t>
      </w:r>
    </w:p>
    <w:p>
      <w:r>
        <w:t>$ #&gt; $ (- (</w:t>
      </w:r>
    </w:p>
    <w:p>
      <w:r>
        <w:t>(</w:t>
      </w:r>
    </w:p>
    <w:p>
      <w:r>
        <w:t>#&gt;($</w:t>
      </w:r>
    </w:p>
    <w:p>
      <w:r>
        <w:t>( #</w:t>
      </w:r>
    </w:p>
    <w:p>
      <w:r>
        <w:t>= ( *? (' C</w:t>
      </w:r>
    </w:p>
    <w:p>
      <w:r>
        <w:t>Q')</w:t>
      </w:r>
    </w:p>
    <w:p>
      <w:r>
        <w:t>@ 3. $</w:t>
      </w:r>
    </w:p>
    <w:p>
      <w:r>
        <w:t>-</w:t>
      </w:r>
    </w:p>
    <w:p>
      <w:r>
        <w:t>H</w:t>
      </w:r>
    </w:p>
    <w:p>
      <w:r>
        <w:t>($('# ' &amp;(( # $ &gt;( $ &amp;# # ( $ 02R $</w:t>
      </w:r>
    </w:p>
    <w:p>
      <w:r>
        <w:t>( $&amp;($4B$((-</w:t>
      </w:r>
    </w:p>
    <w:p>
      <w:r>
        <w:t>$</w:t>
      </w:r>
    </w:p>
    <w:p>
      <w:r>
        <w:t>@@&gt; ( &gt; #( C 1++8- ' &gt;( #B#</w:t>
      </w:r>
    </w:p>
    <w:p>
      <w:r>
        <w:t>(( # $ &gt;( C 60R)</w:t>
      </w:r>
    </w:p>
    <w:p>
      <w:r>
        <w:t>@ 30 $ - (</w:t>
      </w:r>
    </w:p>
    <w:p>
      <w:r>
        <w:t>-</w:t>
      </w:r>
    </w:p>
    <w:p>
      <w:r>
        <w:t># C</w:t>
      </w:r>
    </w:p>
    <w:p>
      <w:r>
        <w:t>(&lt; ' ( '(</w:t>
      </w:r>
    </w:p>
    <w:p>
      <w:r>
        <w:t># # #- C</w:t>
      </w:r>
    </w:p>
    <w:p>
      <w:r>
        <w:t>(( # $ &gt;(</w:t>
      </w:r>
    </w:p>
    <w:p>
      <w:r>
        <w:t>$ 62 C 60R) =(- C ' ( $ &gt;(</w:t>
      </w:r>
    </w:p>
    <w:p>
      <w:r>
        <w:t>$@# $ ( # $ &gt;( &gt;( #&gt;# $( 1++/- =(@ C</w:t>
      </w:r>
    </w:p>
    <w:p>
      <w:r>
        <w:t>D @- (</w:t>
      </w:r>
    </w:p>
    <w:p>
      <w:r>
        <w:t>#$ ' K AA &amp;(( # $ &gt;( # ( $ &amp;$ $ 82 C 122R C ( $ $#A A 1++0 )M =(-</w:t>
      </w:r>
    </w:p>
    <w:p>
      <w:r>
        <w:t># C</w:t>
      </w:r>
    </w:p>
    <w:p>
      <w:r>
        <w:t>' (</w:t>
      </w:r>
    </w:p>
    <w:p>
      <w:r>
        <w:t>( # C # $</w:t>
      </w:r>
    </w:p>
    <w:p>
      <w:r>
        <w:t>( $ #- (</w:t>
      </w:r>
    </w:p>
    <w:p>
      <w:r>
        <w:t>($('# ' 4( # ( $ &amp;$ $ 30 C .2R</w:t>
      </w:r>
    </w:p>
    <w:p>
      <w:r>
        <w:t>D $ 02R $</w:t>
      </w:r>
    </w:p>
    <w:p>
      <w:r>
        <w:t>? $&amp;#( () $ (= C</w:t>
      </w:r>
    </w:p>
    <w:p>
      <w:r>
        <w:t>$( (</w:t>
      </w:r>
    </w:p>
    <w:p>
      <w:r>
        <w:t>&amp; -</w:t>
      </w:r>
    </w:p>
    <w:p>
      <w:r>
        <w:t>!</w:t>
      </w:r>
    </w:p>
    <w:p>
      <w:r>
        <w:t>(=(#</w:t>
      </w:r>
    </w:p>
    <w:p>
      <w:r>
        <w:t>$&amp;H ( C</w:t>
      </w:r>
    </w:p>
    <w:p>
      <w:r>
        <w:t>@ 30 $</w:t>
      </w:r>
    </w:p>
    <w:p>
      <w:r>
        <w:t>' &amp;(( # $ &gt;( # ( $ 02R</w:t>
      </w:r>
    </w:p>
    <w:p>
      <w:r>
        <w:t>1++0</w:t>
      </w:r>
    </w:p>
    <w:p>
      <w:r>
        <w:t>$ 60R</w:t>
      </w:r>
    </w:p>
    <w:p>
      <w:r>
        <w:t>$&lt; 1++8- ( &lt; &amp;@@&gt; ( $ &amp;# $ &amp;# '( &gt;( #( #</w:t>
      </w:r>
    </w:p>
    <w:p>
      <w:r>
        <w:t>( #$( H) /2)</w:t>
      </w:r>
    </w:p>
    <w:p>
      <w:r>
        <w:t>( $ B $ $#(( $ &amp; $&amp; * C &amp;#</w:t>
      </w:r>
    </w:p>
    <w:p>
      <w:r>
        <w:t>$(4 $&amp; $@# $&amp;(&gt;($( # $ 60R-</w:t>
      </w:r>
    </w:p>
    <w:p>
      <w:r>
        <w:t>( $</w:t>
      </w:r>
    </w:p>
    <w:p>
      <w:r>
        <w:t>$(</w:t>
      </w:r>
    </w:p>
    <w:p>
      <w:r>
        <w:t># # $</w:t>
      </w:r>
    </w:p>
    <w:p>
      <w:r>
        <w:t>==(</w:t>
      </w:r>
    </w:p>
    <w:p>
      <w:r>
        <w:t>$ $ 8 $#A /222)</w:t>
      </w:r>
    </w:p>
    <w:p>
      <w:r>
        <w:t>&amp; $##</w:t>
      </w:r>
    </w:p>
    <w:p>
      <w:r>
        <w:t>(( $&amp;$ &gt;</w:t>
      </w:r>
    </w:p>
    <w:p>
      <w:r>
        <w:t>B $&amp; ( $&amp; $(4</w:t>
      </w:r>
    </w:p>
    <w:p>
      <w:r>
        <w:t>'( (</w:t>
      </w:r>
    </w:p>
    <w:p>
      <w:r>
        <w:t>#- (</w:t>
      </w:r>
    </w:p>
    <w:p>
      <w:r>
        <w:t>( (</w:t>
      </w:r>
    </w:p>
    <w:p>
      <w:r>
        <w:t>=( # $&amp; @@&gt; ( $ &amp;# $ # *?(' $</w:t>
      </w:r>
    </w:p>
    <w:p>
      <w:r>
        <w:t>$ )</w:t>
      </w:r>
    </w:p>
    <w:p>
      <w:r>
        <w:t>&amp;( $</w:t>
      </w:r>
    </w:p>
    <w:p>
      <w:r>
        <w:t>$(- (</w:t>
      </w:r>
    </w:p>
    <w:p>
      <w:r>
        <w:t>$(</w:t>
      </w:r>
    </w:p>
    <w:p>
      <w:r>
        <w:t>( $</w:t>
      </w:r>
    </w:p>
    <w:p>
      <w:r>
        <w:t>$</w:t>
      </w:r>
    </w:p>
    <w:p>
      <w:r>
        <w:t>:::::::::: $ # $ , $#A /222) /1)</w:t>
      </w:r>
    </w:p>
    <w:p>
      <w:r>
        <w:t>$$ $ &amp; -</w:t>
      </w:r>
    </w:p>
    <w:p>
      <w:r>
        <w:t>::::::::::</w:t>
      </w:r>
    </w:p>
    <w:p>
      <w:r>
        <w:t>(</w:t>
      </w:r>
    </w:p>
    <w:p>
      <w:r>
        <w:t>=( &gt;(</w:t>
      </w:r>
    </w:p>
    <w:p>
      <w:r>
        <w:t>// A /221</w:t>
      </w:r>
    </w:p>
    <w:p>
      <w:r>
        <w:t># (-</w:t>
      </w:r>
    </w:p>
    <w:p>
      <w:r>
        <w:t>' (</w:t>
      </w:r>
    </w:p>
    <w:p>
      <w:r>
        <w:t>#</w:t>
      </w:r>
    </w:p>
    <w:p>
      <w:r>
        <w:t>(( # $ &gt;( C 122R $&lt;</w:t>
      </w:r>
    </w:p>
    <w:p>
      <w:r>
        <w:t>/3 B( 1++/-</w:t>
      </w:r>
    </w:p>
    <w:p>
      <w:r>
        <w:t>($(' ' &amp;# $ # (</w:t>
      </w:r>
    </w:p>
    <w:p>
      <w:r>
        <w:t>&amp;@@&gt; )</w:t>
      </w:r>
    </w:p>
    <w:p>
      <w:r>
        <w:t>$(@ (</w:t>
      </w:r>
    </w:p>
    <w:p>
      <w:r>
        <w:t>! - (</w:t>
      </w:r>
    </w:p>
    <w:p>
      <w:r>
        <w:t>=( # $ A H</w:t>
      </w:r>
    </w:p>
    <w:p>
      <w:r>
        <w:t>A $</w:t>
      </w:r>
    </w:p>
    <w:p>
      <w:r>
        <w:t>(# C &amp; (( ( $ A</w:t>
      </w:r>
    </w:p>
    <w:p>
      <w:r>
        <w:t>$ =#- $ $(==( # (# C &amp; (- C</w:t>
      </w:r>
    </w:p>
    <w:p>
      <w:r>
        <w:t>$( ( $</w:t>
      </w:r>
    </w:p>
    <w:p>
      <w:r>
        <w:t>=(</w:t>
      </w:r>
    </w:p>
    <w:p>
      <w:r>
        <w:t># (-</w:t>
      </w:r>
    </w:p>
    <w:p>
      <w:r>
        <w:t>( =(( ($#'</w:t>
      </w:r>
    </w:p>
    <w:p>
      <w:r>
        <w:t>C</w:t>
      </w:r>
    </w:p>
    <w:p>
      <w:r>
        <w:t>H#( $ @)</w:t>
      </w:r>
    </w:p>
    <w:p>
      <w:r>
        <w:t>&amp; =(</w:t>
      </w:r>
    </w:p>
    <w:p>
      <w:r>
        <w:t>=( $&amp;##</w:t>
      </w:r>
    </w:p>
    <w:p>
      <w:r>
        <w:t>B $ &amp;@@&gt; ( # $ ( &gt;( =( # $</w:t>
      </w:r>
    </w:p>
    <w:p>
      <w:r>
        <w:t>( #( #)</w:t>
      </w:r>
    </w:p>
    <w:p>
      <w:r>
        <w:t>4 65164</w:t>
      </w:r>
    </w:p>
    <w:p>
      <w:r>
        <w:t>510335/221 7 518.85/22/ //)</w:t>
      </w:r>
    </w:p>
    <w:p>
      <w:r>
        <w:t>8 &gt;A /221- &amp;</w:t>
      </w:r>
    </w:p>
    <w:p>
      <w:r>
        <w:t>('# C</w:t>
      </w:r>
    </w:p>
    <w:p>
      <w:r>
        <w:t>( 9 $</w:t>
      </w:r>
    </w:p>
    <w:p>
      <w:r>
        <w:t>N#$# (</w:t>
      </w:r>
    </w:p>
    <w:p>
      <w:r>
        <w:t>#- &gt; (</w:t>
      </w:r>
    </w:p>
    <w:p>
      <w:r>
        <w:t>- $ ' (</w:t>
      </w:r>
    </w:p>
    <w:p>
      <w:r>
        <w:t>($('# '</w:t>
      </w:r>
    </w:p>
    <w:p>
      <w:r>
        <w:t>$( # (</w:t>
      </w:r>
    </w:p>
    <w:p>
      <w:r>
        <w:t>$@# $&amp;(&gt;($( # $ 60R $&lt;</w:t>
      </w:r>
    </w:p>
    <w:p>
      <w:r>
        <w:t>/3 B( 1++3) /3)</w:t>
      </w:r>
    </w:p>
    <w:p>
      <w:r>
        <w:t>-</w:t>
      </w:r>
    </w:p>
    <w:p>
      <w:r>
        <w:t>&amp;( #$(( $</w:t>
      </w:r>
    </w:p>
    <w:p>
      <w:r>
        <w:t>(-</w:t>
      </w:r>
    </w:p>
    <w:p>
      <w:r>
        <w:t>( B # -</w:t>
      </w:r>
    </w:p>
    <w:p>
      <w:r>
        <w:t>$ $</w:t>
      </w:r>
    </w:p>
    <w:p>
      <w:r>
        <w:rPr>
          <w:b/>
        </w:rPr>
        <w:t>E. 12</w:t>
      </w:r>
    </w:p>
    <w:p>
      <w:r>
        <w:t>$#A /221-</w:t>
      </w:r>
    </w:p>
    <w:p>
      <w:r>
        <w:t>#</w:t>
      </w:r>
    </w:p>
    <w:p>
      <w:r>
        <w:t>- #A - C</w:t>
      </w:r>
    </w:p>
    <w:p>
      <w:r>
        <w:t>'&amp; H ( B$((( ( $# - (( - C &amp; ( $</w:t>
      </w:r>
    </w:p>
    <w:p>
      <w:r>
        <w:t>$#(( ( (@(</w:t>
      </w:r>
    </w:p>
    <w:p>
      <w:r>
        <w:t>&amp; ( $&amp;</w:t>
      </w:r>
    </w:p>
    <w:p>
      <w:r>
        <w:t>$&amp;(&gt;($( # (&lt; $&lt;</w:t>
      </w:r>
    </w:p>
    <w:p>
      <w:r>
        <w:t>/3 B( 1++3)</w:t>
      </w:r>
    </w:p>
    <w:p>
      <w:r>
        <w:t># # @( #</w:t>
      </w:r>
    </w:p>
    <w:p>
      <w:r>
        <w:t># 510335/221)</w:t>
      </w:r>
    </w:p>
    <w:p>
      <w:r>
        <w:t>&amp;( $</w:t>
      </w:r>
    </w:p>
    <w:p>
      <w:r>
        <w:t>$(-</w:t>
      </w:r>
    </w:p>
    <w:p>
      <w:r>
        <w:t>&gt;# ' &amp;H ( $ ! (</w:t>
      </w:r>
    </w:p>
    <w:p>
      <w:r>
        <w:t>$( ( (</w:t>
      </w:r>
    </w:p>
    <w:p>
      <w:r>
        <w:t>B $</w:t>
      </w:r>
    </w:p>
    <w:p>
      <w:r>
        <w:t>( # $ &gt;(- $</w:t>
      </w:r>
    </w:p>
    <w:p>
      <w:r>
        <w:t>S ( * # ( ($('#- C</w:t>
      </w:r>
    </w:p>
    <w:p>
      <w:r>
        <w:t>@ 30</w:t>
      </w:r>
    </w:p>
    <w:p>
      <w:r>
        <w:t># C</w:t>
      </w:r>
    </w:p>
    <w:p>
      <w:r>
        <w:t>((&lt; ' (- ' &amp;(( # $ &gt;( # ( $ 82 C 122R C ( $ $#A A 1++0-</w:t>
      </w:r>
    </w:p>
    <w:p>
      <w:r>
        <w:t>'</w:t>
      </w:r>
    </w:p>
    <w:p>
      <w:r>
        <w:t>D</w:t>
      </w:r>
    </w:p>
    <w:p>
      <w:r>
        <w:t>( - C</w:t>
      </w:r>
    </w:p>
    <w:p>
      <w:r>
        <w:t>@ 3.- C</w:t>
      </w:r>
    </w:p>
    <w:p>
      <w:r>
        <w:t>(( # $ &gt;( $ 60R) !D (</w:t>
      </w:r>
    </w:p>
    <w:p>
      <w:r>
        <w:t>!</w:t>
      </w:r>
    </w:p>
    <w:p>
      <w:r>
        <w:t>$(=(#</w:t>
      </w:r>
    </w:p>
    <w:p>
      <w:r>
        <w:t>#( (-</w:t>
      </w:r>
    </w:p>
    <w:p>
      <w:r>
        <w:t>==( ' &amp;(( # $ &gt;( # ( $ 60R- (</w:t>
      </w:r>
    </w:p>
    <w:p>
      <w:r>
        <w:t>&amp;@(( -</w:t>
      </w:r>
    </w:p>
    <w:p>
      <w:r>
        <w:t>- $&amp; ( K</w:t>
      </w:r>
    </w:p>
    <w:p>
      <w:r>
        <w:t>M)</w:t>
      </w:r>
    </w:p>
    <w:p>
      <w:r>
        <w:t>#@ =( &gt;( '&amp;( # ( -</w:t>
      </w:r>
    </w:p>
    <w:p>
      <w:r>
        <w:t>::::::::::- $ &amp;(( #</w:t>
      </w:r>
    </w:p>
    <w:p>
      <w:r>
        <w:t>$ &gt;(- $&amp;</w:t>
      </w:r>
    </w:p>
    <w:p>
      <w:r>
        <w:t>'</w:t>
      </w:r>
    </w:p>
    <w:p>
      <w:r>
        <w:t># &amp;# ( @@&gt;# $( ; /222) /.)</w:t>
      </w:r>
    </w:p>
    <w:p>
      <w:r>
        <w:t>$# ( ( $ 1. =#&gt;( /22/- &amp;</w:t>
      </w:r>
    </w:p>
    <w:p>
      <w:r>
        <w:t>C &amp;(&gt;A(( # $ - $</w:t>
      </w:r>
    </w:p>
    <w:p>
      <w:r>
        <w:t>S</w:t>
      </w:r>
    </w:p>
    <w:p>
      <w:r>
        <w:t>#</w:t>
      </w:r>
    </w:p>
    <w:p>
      <w:r>
        <w:t>( (</w:t>
      </w:r>
    </w:p>
    <w:p>
      <w:r>
        <w:t>$#((</w:t>
      </w:r>
    </w:p>
    <w:p>
      <w:r>
        <w:t>$</w:t>
      </w:r>
    </w:p>
    <w:p>
      <w:r>
        <w:t>() /0)</w:t>
      </w:r>
    </w:p>
    <w:p>
      <w:r>
        <w:t>#( (</w:t>
      </w:r>
    </w:p>
    <w:p>
      <w:r>
        <w:t># # #</w:t>
      </w:r>
    </w:p>
    <w:p>
      <w:r>
        <w:t>- $</w:t>
      </w:r>
    </w:p>
    <w:p>
      <w:r>
        <w:t>A&gt; ( $ 1+</w:t>
      </w:r>
    </w:p>
    <w:p>
      <w:r>
        <w:t>/22/)</w:t>
      </w:r>
    </w:p>
    <w:p>
      <w:r>
        <w:t>#' ( # $</w:t>
      </w:r>
    </w:p>
    <w:p>
      <w:r>
        <w:t>( #() /6)</w:t>
      </w:r>
    </w:p>
    <w:p>
      <w:r>
        <w:t>$#(( = $</w:t>
      </w:r>
    </w:p>
    <w:p>
      <w:r>
        <w:rPr>
          <w:b/>
        </w:rPr>
        <w:t>E. 16</w:t>
      </w:r>
    </w:p>
    <w:p>
      <w:r>
        <w:t>( /22/ $ &amp;( (#) 3) (</w:t>
      </w:r>
    </w:p>
    <w:p>
      <w:r>
        <w:t>' $</w:t>
      </w:r>
    </w:p>
    <w:p>
      <w:r>
        <w:t>$&lt;</w:t>
      </w:r>
    </w:p>
    <w:p>
      <w:r>
        <w:t>1 B( 1++3-</w:t>
      </w:r>
    </w:p>
    <w:p>
      <w:r>
        <w:t>$(4 $&lt;</w:t>
      </w:r>
    </w:p>
    <w:p>
      <w:r>
        <w:t>1 A 1++0</w:t>
      </w:r>
    </w:p>
    <w:p>
      <w:r>
        <w:t>(&lt; $&lt;</w:t>
      </w:r>
    </w:p>
    <w:p>
      <w:r>
        <w:t>1 ; 1++8) .) (</w:t>
      </w:r>
    </w:p>
    <w:p>
      <w:r>
        <w:t>$ /222 =) C ( $ (( ( C</w:t>
      </w:r>
    </w:p>
    <w:p>
      <w:r>
        <w:t>=(</w:t>
      </w:r>
    </w:p>
    <w:p>
      <w:r>
        <w:t>$#- (( '&amp;C H $</w:t>
      </w:r>
    </w:p>
    <w:p>
      <w:r>
        <w:t>$ () 0) =</w:t>
      </w:r>
    </w:p>
    <w:p>
      <w:r>
        <w:t>( $</w:t>
      </w:r>
    </w:p>
    <w:p>
      <w:r>
        <w:t>'T &gt; =</w:t>
      </w:r>
    </w:p>
    <w:p>
      <w:r>
        <w:t># D $</w:t>
      </w:r>
    </w:p>
    <w:p>
      <w:r>
        <w:t>$#( $ 32 B $&lt;</w:t>
      </w:r>
    </w:p>
    <w:p>
      <w:r>
        <w:t>(=( (</w:t>
      </w:r>
    </w:p>
    <w:p>
      <w:r>
        <w:t>( $# $#</w:t>
      </w:r>
    </w:p>
    <w:p>
      <w:r>
        <w:t>(A =#$# $ - 9?X(I?='( 6- 622. -</w:t>
      </w:r>
    </w:p>
    <w:p>
      <w:r>
        <w:t>( H()</w:t>
      </w:r>
    </w:p>
    <w:p>
      <w:r>
        <w:t>$#(</w:t>
      </w:r>
    </w:p>
    <w:p>
      <w:r>
        <w:t>D @#)</w:t>
      </w:r>
    </w:p>
    <w:p>
      <w:r>
        <w:t>#( $( F G ($(' H 'T $#((</w:t>
      </w:r>
    </w:p>
    <w:p>
      <w:r>
        <w:t>$#( A (</w:t>
      </w:r>
    </w:p>
    <w:p>
      <w:r>
        <w:t>(</w:t>
      </w:r>
    </w:p>
    <w:p>
      <w:r>
        <w:t>$</w:t>
      </w:r>
    </w:p>
    <w:p>
      <w:r>
        <w:t>$#(( '#U AG H</w:t>
      </w:r>
    </w:p>
    <w:p>
      <w:r>
        <w:t>' (= ( ( &gt;( $$</w:t>
      </w:r>
    </w:p>
    <w:p>
      <w:r>
        <w:t>$#((U G</w:t>
      </w:r>
    </w:p>
    <w:p>
      <w:r>
        <w:t>(@</w:t>
      </w:r>
    </w:p>
    <w:p>
      <w:r>
        <w:t>$</w:t>
      </w:r>
    </w:p>
    <w:p>
      <w:r>
        <w:t># ) 9(</w:t>
      </w:r>
    </w:p>
    <w:p>
      <w:r>
        <w:t>#(</w:t>
      </w:r>
    </w:p>
    <w:p>
      <w:r>
        <w:t>(</w:t>
      </w:r>
    </w:p>
    <w:p>
      <w:r>
        <w:t>( ## ###</w:t>
      </w:r>
    </w:p>
    <w:p>
      <w:r>
        <w:t>G AG</w:t>
      </w:r>
    </w:p>
    <w:p>
      <w:r>
        <w:t>G (4$-</w:t>
      </w:r>
    </w:p>
    <w:p>
      <w:r>
        <w:t>(A =#$# $</w:t>
      </w:r>
    </w:p>
    <w:p>
      <w:r>
        <w:t>(&lt;</w:t>
      </w:r>
    </w:p>
    <w:p>
      <w:r>
        <w:t>'T(</w:t>
      </w:r>
    </w:p>
    <w:p>
      <w:r>
        <w:t>4 165164</w:t>
      </w:r>
    </w:p>
    <w:p>
      <w:r>
        <w:t>510335/221 7 518.85/22/ $&gt; $# (&gt;A)</w:t>
      </w:r>
    </w:p>
    <w:p>
      <w:r>
        <w:t>#( $</w:t>
      </w:r>
    </w:p>
    <w:p>
      <w:r>
        <w:t>(</w:t>
      </w:r>
    </w:p>
    <w:p>
      <w:r>
        <w:t>* $ &gt;- '(</w:t>
      </w:r>
    </w:p>
    <w:p>
      <w:r>
        <w:t>B( - (( '</w:t>
      </w:r>
    </w:p>
    <w:p>
      <w:r>
        <w:t>$#(( '#</w:t>
      </w:r>
    </w:p>
    <w:p>
      <w:r>
        <w:t>T&gt; $ '</w:t>
      </w:r>
    </w:p>
    <w:p>
      <w:r>
        <w:t># # H#$(#</w:t>
      </w:r>
    </w:p>
    <w:p>
      <w:r>
        <w:t>E ) 13/- 126</w:t>
      </w:r>
    </w:p>
    <w:p>
      <w:r>
        <w:t>128 G)</w:t>
      </w:r>
    </w:p>
    <w:p>
      <w:r>
        <w:t>@==(&lt; F YZ [</w:t>
      </w:r>
    </w:p>
    <w:p>
      <w:r>
        <w:t>#($ F !* !</w:t>
      </w:r>
    </w:p>
    <w:p>
      <w:r>
        <w:t>( = $ # D</w:t>
      </w:r>
    </w:p>
    <w:p>
      <w:r>
        <w:t>(=(# H ( (( 'TC T==( =#$# $</w:t>
      </w:r>
    </w:p>
    <w:p>
      <w:r>
        <w:t>(</w:t>
      </w:r>
    </w:p>
    <w:p>
      <w:r>
        <w:t>@==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