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ATAS/1127/2007 vom 16. Oktober 2007</w:t>
      </w:r>
    </w:p>
    <w:p>
      <w:r>
        <w:t>GE Cour de justice, 2007-10-16, DE</w:t>
      </w:r>
    </w:p>
    <w:p>
      <w:r>
        <w:rPr>
          <w:b/>
        </w:rPr>
        <w:t xml:space="preserve">Quelle: </w:t>
      </w:r>
      <w:r>
        <w:t>https://mcp.opencaselaw.ch/entscheid/ge_gerichte_ATAS_1127_2007</w:t>
      </w:r>
    </w:p>
    <w:p>
      <w:r>
        <w:t>FR: GE_GERICHTE ATAS/1127/2007 du 16 octobre 2007</w:t>
      </w:r>
    </w:p>
    <w:p>
      <w:r>
        <w:t>IT: GE_GERICHTE ATAS/1127/2007 del 16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"#$%&amp;"'(($ "))'*"'((*</w:t>
      </w:r>
    </w:p>
    <w:p>
      <w:r>
        <w:t>+, ++, + , - ' ! ). /0/ '((* 0! !"# $%&amp;&amp;' &amp;(! ' )!'&amp;*' + ! ", -%&amp;&amp;'&amp;( ! ' )!'&amp;*' + ! $.$ . %&amp;&amp;'&amp;(! ' )!'&amp;*' + &amp;</w:t>
      </w:r>
    </w:p>
    <w:p>
      <w:r>
        <w:t>0/</w:t>
      </w:r>
    </w:p>
    <w:p>
      <w:r>
        <w:t>.... . /+'&amp;01 !2</w:t>
      </w:r>
    </w:p>
    <w:p>
      <w:r>
        <w:t>3456730885 $0314$ + + 1 &amp;&amp; 9$&amp;%: )&amp;!; ! 17 !: )(&amp; '!%&amp;&amp;': 1?&amp;(177@ % )&amp;&amp;A108$7 '% &amp;'&gt; &amp;%'&amp; $!:!'&amp;'5)8882B' &amp;%'&amp; $(&amp; '! 188)8882B&amp;(%C005DE )&amp;'0F&amp;1777 )&amp;!&amp;+'!(! &amp;!'!C:('/ !' '&amp;2!!)C&amp;G9H!'&amp;/ '+%'&amp; H;E !! )/(&amp;'!'&amp;/ %&amp; H!'&amp;/ '+%'&amp; H 0 '%&amp; C&amp;+ &amp;( +!&amp;C $&amp;&amp;+J %!&amp;' &amp; (&amp; &amp; (&amp; !K (&amp;(%!&amp;C&amp;(&amp; &amp;''$%! &amp;B ' '%&amp; ' &amp; &gt;) +!&amp;' /'&amp; %! C&amp;+ G'&amp;$ &gt; ' 2&amp;' '%&amp; C&amp;+ &amp;(&amp;' !C&amp; ' !'! /(!B )&amp;! &amp;(&amp;' !'! %!! &amp; )&amp;' )+!&amp;' '%&amp; C&amp;+ &amp;K&amp;' !'! !(&amp;!B' )%!&amp;'&amp;(&amp;'!'!22 )!'&amp;' C&gt;%''&amp;' %&amp;G'/&amp;'%&amp;' %G?%'$%!&amp;'B' &amp; ' H!'&amp;/ ' +%'&amp; H 0 ) !'&amp;'%&amp;%/ !' '&amp;G)(&amp; '! &amp;'&amp;( )&amp;' 0F&amp;1777E 10'/0888..&amp;'2!I )&amp;!( % )&amp;&amp;&gt; % &amp;L&amp;' 17'/177F&amp;2&amp;'&gt; )&amp;!&amp;''C&amp;' )MC@8 &amp; )&amp; 0888 ' &gt;) &amp;%% &amp;' 'C!!&amp; &amp;%'&amp; $!: &amp;'!&amp;08)8882B' &amp;%'&amp; $(&amp; '!48)8882B&amp;(%C 005DE )!+&amp;C ''')'''! !%+&gt;&amp; ' %&amp;'E &amp;08(/0888I..&amp;G%!&gt; 'I )&amp;'&amp;%&amp;''&amp;(&amp;'N/'!%&amp;&amp;'!!/&amp; '&gt;/&gt; &amp; !%!&amp;' &amp;%: )%!&amp;' 2N' &gt;&amp; 2! %'&amp; &amp; )&amp;! &amp;(&amp;' / !!2'(C&amp;(/?'(!I )&amp;%&amp;C!'/ %K+&gt;</w:t>
      </w:r>
    </w:p>
    <w:p>
      <w:r>
        <w:t>3456730885 $ ) &amp;O !'2 I )&amp;' &amp;(&amp;'&amp;!'!&amp;C'&gt;!'&gt;)I&amp;( )&amp;'!'&amp;' %&amp;/ &amp;C%&amp;''&amp;/ &amp;% !%!&amp;''22&amp;' )&amp;!E @!/0888..&amp;&gt;!&amp;&amp; )&amp;!&gt;)G%'&amp;&amp;' &amp;!/' )&amp;!0881'&gt;&amp; &amp;P &amp;%%')G%'!'&amp;'' % !' '&amp;G)(&amp; '!'&amp;''I )&amp;'0F&amp;1777 )&amp;!!'&amp;' ('!I%&amp;''E )( !+&amp;C)!')'(E )&amp;'1&amp;( 088 )&amp;%:G&amp; !&amp; '&amp;' &amp;%%' ! '&amp;'&amp;' 16 &amp;N' 088 )&amp;!&amp;(&amp;'!( %%!'I )&amp;'0F&amp;1777 &amp;O%'$'&amp;&amp;'&gt;&gt;&amp;(&amp;'!( !(%'C&amp;(B &amp;&amp;(&amp;' &amp;/'I+'%&amp;'/ &amp;? &amp;&amp;'B&amp;G:+' !'&amp;'!&gt; )&amp;'0F&amp;1777' !:!'&amp;'&amp;I' &amp;'B&amp;'&amp;' '&amp;'5)8882B&amp;''&amp;%'&amp; $!:!'&amp;'&amp; !E &amp; )&amp;!&amp;!%&amp;' )&amp;(&amp;' !: !% &amp;(&amp;' !'! (&amp; I 188 D &amp;: !2'( ' % ' )&amp;'0F&amp;1777..!'&amp;'('!I( &amp;%'&amp; $(&amp; '!48)8882B &amp;%'&amp; $!:&gt;)! (&amp;'I08)8882E ) &amp;' 17 &amp; 0884 &amp; !2 &amp; &amp;%'! I '' G%' ' &amp; %!?% )&amp;( &amp;%%'(F8)8882B% ' )&amp;'(&amp;'0F&amp;1777E 05&amp;0884 &amp; )&amp;!&amp;&amp;%% !&gt; &amp;% )&amp;&amp; &amp;%'&amp; $(&amp; '!!'&amp;'48)8882B&amp;&amp;(%C005D&amp;&amp;G ''&amp;'78)8882%(&amp; '!I188DE %&amp;10&amp;0884..&amp;&amp;%% !&gt;)'&amp; ' )&amp;!&amp;(&amp;' &amp;&amp; %'&amp;' &amp;%'&amp; $!: %&amp; &amp;' 5)888 2B ' &amp;%'&amp; $ (&amp; '!188)8882B(&amp;&amp;'B%&amp;'0881 &amp;%'&amp; $!:&amp;(&amp;'!'!)22 ! (!I08)8882B' )(&amp; '!!I48)8882B(&amp;&amp;'' &amp;G&amp; % % &amp;K&amp;' @8 &amp; !( ' C!!&amp; )&amp;&amp;B)&amp;'0F&amp;1777&amp;(&amp;''&amp;*!'/ (&amp;'% % C&amp;( &gt; %(&amp;' Q' &amp; ! I (&amp; '! !$'+!&gt; %/&amp;/ ' ''&amp; B &amp; &amp; P )(&amp; '! ''&amp; %!! !2'( !'&amp;' (!/0888 %!'' &amp;'(&amp;('&amp;%'&amp; $(&amp; '! &gt; )! (&amp;' I 78)888 2B %' ' &amp; %C 005 D !'&amp;' &amp;C' %' ! &amp; G &amp; )&amp;'B 4F &amp; B 1 !'&amp;' &amp;C' !%&amp;!B &amp;</w:t>
      </w:r>
    </w:p>
    <w:p>
      <w:r>
        <w:t>3456730885 $4314$ %%' &amp;(&amp;' ''2 !'! '% I +&amp;' 48)888 2B ' %&amp;' &amp;(&amp;' !'! &amp;%'!B &amp;' &amp; &amp;%'&amp; $!: )! (&amp;' I 08)888 2B ' (')!'&amp;'%&amp;&amp;E ) &amp;'%&amp;K%'&amp;''&amp;'118)8882% '!Q'I 5D% 05&amp;0884&amp;!'!'2! 6?0884I &amp;!2&gt;K&amp;2! %%'E %&amp;6? '0884 &amp;&amp;!% &gt;!&gt;)&amp;C&amp;' &amp;%'&amp; $(&amp; '! !%&amp;'! &amp;%%'%(&amp;'%&amp;/2Q' '!&amp;!/0888&amp; &amp;P&amp;)'/0881 &amp; !2 &amp;(&amp;' ! &amp;! &gt;) !'&amp;' %&amp; %/ !' C! )(&amp; '!'&amp;''I )&amp;'0F&amp;1777'&gt;) &amp;''&amp;' ! '&amp;' )G%'B&amp;&amp; !(&amp;'I% %I )&amp;!% &amp; %&amp;'' &amp;!2&amp;(&amp;''' )!&gt;) )!'&amp;'%&amp;!&amp;)&amp;C%&amp; &amp; (?&amp;%/' %&amp;')&amp;&amp;B&amp;&amp;'&amp; ''17&amp;0884 )/ C&amp;'(F8)8882BI'' &amp;%'&amp; $!:'(&amp; '!..&amp;(&amp;'% ''!I%!(&amp; )G%' %%'B 2 &amp; &amp; P )&amp;' I )C %!'' (&amp; '!!'&amp;'&amp;'! I &amp;2&amp;')&amp;&amp;0881)!'&amp;' &amp;%'&amp; $(&amp; '!188)8882B&amp;?!005D'005)8882B&gt; (&amp;' Q' (!B (&amp;+ &amp;%'&amp; $!: !'&amp;' 08)888 2B : &gt; )&amp;' I )C !: &amp;(&amp;' 0 &amp;%'&amp; $!:(&amp;'Q'%'! &amp;%'&amp; $(&amp; '!2!'I )&amp;'B11 (&amp;'! )&amp;(&amp;48)8882B!?I(!I''E</w:t>
      </w:r>
    </w:p>
    <w:p>
      <w:r>
        <w:t>3456730885 $5314$ &amp; &amp; !% 04 2!(0884 &amp;!2&amp; (! )%!'I &amp; &amp;&amp;': /&amp; !&amp;&amp;''2%&amp;&amp;Q''06&amp; 088FE &amp;!' 214? '088F &amp;!2&amp;%'!&amp; &amp;C'&amp;(&amp;!%!!'I&amp;( &amp;%%' )&amp;'E %&amp; !% &gt; &amp;'! 15 &amp;N' 088F &amp; ' &amp;%% ! &gt; %'' )&amp;!'&amp;'&amp;/2 )%: &amp;/&amp;)'(&amp;'&gt;&amp; %'&amp;'&gt;/ '!'E &amp; !2 &amp; !% &gt;! &amp; &amp; &amp; !'! ' C&amp;!I?CE %&amp;&amp;Q''1 &amp; !&amp; &amp; )!'&amp;' %&amp; %' ?'! %&amp; !&gt;' )G%'%%' (!'!(! &amp;' &amp;%!E</w:t>
      </w:r>
    </w:p>
    <w:p>
      <w:r>
        <w:t>/&amp; &amp;'(!&amp;Q''92B%&amp;C7I1F;= HG' )&amp;'B4F&amp; B1 !&amp;&gt;! ''&amp;')&amp;&amp; %('%&amp;G&amp;I&amp;'2&amp;')P&amp;*' )/ C&amp;'B. &amp;?% 2&amp;')P&amp;*' )/ C&amp;'2%&amp;&amp;( &amp;(&amp;' &gt;' !(!'%&amp;I 'I &amp;%'&amp;' )&amp; &amp;&gt; )' &gt; 'C&amp;'2&amp;'%!)'$I$&amp; )&amp;&amp;&amp;' !: )(&amp; '!9 R11644@B0/%B455;B)&amp;'' ! &amp; %%' )&amp;'B4F&amp; B1% &amp;%'&amp;'&amp;)(&amp; '!'%&amp;: ? )&amp;'&amp;:&gt; )(&amp; '! )&amp;!'&amp;&gt;B%' (&amp;+ ' P )&amp;! &amp; &amp;&amp; (&amp; '!B 22' '&amp;'&amp;G&amp;' F8'6 )'&amp;2'! %'/?'('Q''%&amp;&gt;)'$I$'%&amp;''&amp;/ 9 R 11644@%B455B0E R%/ !0 ) ! ' &amp;%%' !&amp;G &gt; '+!&amp;%'&gt;'!I? &amp; I ' 22' )&amp;''' &amp;C&amp;/ ' !+! )'$I$ : &gt; ) %' % &amp;'' '&amp;'' !&amp; / &amp;! &amp;' )!'&amp;' &amp;'! )&amp;! ' &gt;) ! '&amp;%&amp;'!'&amp;(&amp; %&amp;''&amp;/ B . )&amp;' 10'C!!&amp; )&amp;&amp;&amp;%% &amp;/ 9;&amp;' '&amp;* &amp; ! &amp; &gt; &amp; I %' 2&amp;' (&amp; '! %!! !2'( &amp;...(I )&amp;!'!&amp;%'&amp; ' '&amp;'!% &amp;'&amp;' '(C!)(&amp; '!!2%'&amp;C</w:t>
      </w:r>
    </w:p>
    <w:p>
      <w:r>
        <w:t>3456730885 $F314$ % &amp;%' ( C&amp; ' &amp;%C('!+9 ;B )'! )(&amp; '!'(!:&gt; )%'&amp; )(&amp; '!/'&amp;'&amp;%Q''&amp;'! '!'!&amp;% '&amp;''25&amp;&amp;%: ? )&amp;'B. &amp;!'&amp;' &amp;'&amp;'&amp;'C!)(&amp; '!% F &amp;...(I )&amp;! '!%&amp;' 2G! &amp;/&amp;'&amp;'&amp;'!&amp; '%%'! I )!'&amp;' &amp;' +&amp;&amp;%B ''&amp; '! (! ' %&amp;' %&amp; !%&amp;58D&amp;%'&amp; !2'2)(&amp; '!% I(I )&amp;!9&amp;% !&amp;' &amp;%C('!+;B )%: )&amp;!&amp;!'!C:('/ ! )+'I(! &amp;'0F&amp; 1777B'&amp;'&amp;'&amp;*!'/ '&amp;'%K+ C&gt;&gt;%K+&gt;B ' )/ %:!&amp; (!&amp;&gt;)I%&amp;' (/$!/0888 !'&amp;'%/ ' )G''/ %+K&gt; ' %K+&gt; %&amp;' ' &amp;/ )&amp;! ' I )&amp;' &amp; 17779&amp;%%' '."S ;B22' &amp;&amp;%%'I &amp;!2(/0888 !'&amp;'&amp;'&amp;(&amp;''&amp;'!&gt;) G'&amp;''? !!&gt; &amp;!!/&amp; 2!%&amp;G22'!&amp;' )!'!0888B&amp;&amp; &amp;O%'$ '&amp;&amp;'&gt; &amp;(&amp;' 2&amp;' &amp;%%&amp;'B &amp;'&amp;' )&amp;! %!'&amp;' &amp;C %&amp;''&amp;/ &amp;%!%!&amp;'&gt;!'&amp;' &amp;!&gt; )&amp;'B &amp;%!&amp; 'R"!%+K&gt;'!+&amp;/ '&amp;'&amp; &amp; !( &amp; !/ 0888 &gt; ' I )&amp;' 0F &amp; 1777 )&amp;! 22&amp;' '/ $%K+ C&gt; ' ) K / &amp;'!&amp; &amp;&amp;&gt;'/ &amp;''!&gt; &amp;&amp;'&amp;%&amp;/ )&amp; 'M+!&amp;C: '&amp;'%&amp;%+K&gt;&gt;%K+&gt;B &amp;Q %! %K+&amp;' I $! &amp; G%! I 911!/0888;&gt;) %&amp;&amp;&amp;'(&amp;C&amp;/ ( )&amp;'''!!/&amp; ' !%%K+ C&gt;&gt; )&amp;!2N')&amp;? &amp; ')!&amp;C&gt;) %N'(( '&amp;:!%&amp;'B &amp;%%'&amp;'''' )G')&amp;'''!!/&amp; !2'(''/ &amp;'%K+ C&gt;' %(&amp;'2%!''%&amp;'I ''B 22' %'&amp;' &amp; !2 ' &amp; ! &gt;) &amp;' '&amp;*&amp;! &amp;&gt;&amp;(&amp; '!%!!!2'( &amp;&gt; ' I!2&amp;')%''&amp;' %!(K&amp;'&amp;'!2'9 R11644@ B42E R%/ !0 %K+&gt; '&amp;*&amp;' &amp;%&amp;'!'&amp;(&amp; %/&amp;/ '&amp;/ 92B&amp;'B66;B &amp;'&amp;&amp;&amp;'( &amp; &gt;) ''&gt; &amp;&gt;&amp;&amp;'!I ?!: )&amp;! 1&amp;( 088 ' Q' &amp;&gt;</w:t>
      </w:r>
    </w:p>
    <w:p>
      <w:r>
        <w:t>3456730885 $@314$ 'C!!&amp; )GC&amp;'%&amp; )%:&gt;)'&amp;G)(&amp; '!' &amp;''' % &gt; &amp; )&amp;&amp; ' !&amp; ! &amp; ' &amp; (&amp; ) H(&amp; '!%!!!2'(H92B&amp;'B10E2B R%/ !0 ! &amp;%%'&amp;!I 11!/ 0888 &amp;' G &amp;%%' !&amp;G ' / &gt;) !'&amp;' !+ 11 !/ 0880 !( ) !(' '%'B G' )&amp;' 1 !&amp;2&amp;'(&amp; '%&amp;%' %&amp;&amp;'G%'(&amp;''/&amp; &amp;/'%&amp;'(' &amp;2&amp; ''&amp;' &amp;'B )%: &amp; %' I )&amp;%% &amp; %&amp;' 2 !&gt;' %' I )' &amp; !2 &amp;'! 0 %' %&amp; )&amp;! !%' )22 %' ' &amp;'%&amp;K!%&amp; )22%' 1?0884B &amp;' I &amp; !2 %' G &amp;' %&amp;K ! 1?0884' 16&amp;( 0885B )%: '2''G&gt;)%:!&gt;'%'%'%&amp; &amp; ' &gt; %' &amp; &amp;' 0 '(&amp; &amp;P % &amp;'%&amp;K!'&amp;/ %&amp; )22%'&amp;'1? 0884B &amp; !&gt;' %' &amp;'!0 '!Q' ' : 05 &amp; 0884 &gt; ' &amp;' I 2&amp; % &gt; '' !&gt;'&amp;!&amp; '!!'!!'&amp;/ '(K!&amp;&amp;0884'%&amp;&amp; 088 'B''&gt;'%'''2('&amp; &amp;P&amp; &amp;088 B &amp;' I &amp; &amp; %&amp;' &amp; !'!!%! 0 !/' 9 %!'&amp;';G%&amp;!&amp;9%!'&amp;';&gt;) &amp;)Q'' ( %&amp;/ C&amp;'?&gt;!'!9 R%/ !1@?0880 5B4130880B0B1' &amp;!2!'!;B&amp;&amp;&amp;'''' ! &amp;&amp;' !/' &amp; !' '%!'! &amp; !+!&amp;'</w:t>
      </w:r>
    </w:p>
    <w:p>
      <w:r>
        <w:t>3456730885 $6314$ %% &amp; 2&amp; )&amp;' &amp;'B &amp;( 22' '%'2 &amp; &amp;&amp; '' ' %&amp; !&amp;' Q' 2&amp;' %&amp; !/' &amp; )G%&amp;( '!)/ C)'% &amp;%%'B 22'&gt;) &amp;2' &amp;'' &gt; &amp; '' G' B 22' Q &gt; !/' &amp; )/ C&amp;' %'&amp;' &amp; %%B %' &gt;) ' &amp; )'' &gt;&amp;' &amp; '&amp;' &amp; '' &amp; &amp; &amp;&amp; )/ C&amp;' %%%&amp;K22'')&amp;%&amp;I&amp;%%'I'&amp;'!'!B. !/' )&amp;' %&amp;+22 &amp;&amp;&amp;)!'&amp;'&amp;'&gt;)&amp;(:N&amp;C&amp; )/ C&amp;' ' ) &gt; (&amp;+ '&amp;' !'! $ '' &amp; '%!&amp;( '!&amp;&amp;9 R%/ !0@ 2!(08845B1103088 ) %&amp;' 22'! % '' %' )'%' %&amp; &amp; %%'B (&amp; Q ) 22 %&amp;' 2 ! &amp; &amp; %%&amp; '&amp;&amp;' 9 R %/ ! 0@ 2!( 0884 5B1103088 ) !'&amp;'%&amp;%/ !' '&amp;G )(&amp; '!'&amp;''I )&amp;'( &amp;'0F&amp;1777 )('&amp;'I%&amp;''B &gt;% '&amp; )&amp;&amp; 2&amp;'&amp;(&gt;) )!'&amp;'%&amp;%'' %:!&amp; B%: &amp;( &amp;%% &gt;) G%' !&amp; &amp; &amp;' Q' % &amp; I &amp; &amp; )&amp; %&amp;/ )&amp;' &amp; !2 &amp; C&amp; ! &amp; &amp; )&amp;!%&amp;@!/0888'16'/0881&gt;) %(&amp;' %&amp;!' C! )(&amp; '!'&amp;' )G%')&amp;K&amp;'%&amp; B</w:t>
      </w:r>
    </w:p>
    <w:p>
      <w:r>
        <w:t>/&amp; !&amp;'&amp;'I &amp; '&gt; )&amp;&amp;! &amp;!I !'!!%&gt;) )&amp;(&amp;'%&amp;&amp;' ! !'%H!' '&amp;G )(&amp; '! '&amp;'HB . '' 2 &amp;' : '&amp; &amp;/CJ'! &amp; %(&amp;' &amp; I )&amp;! &gt; )G' )%!? $&amp; )(&amp; '!$ )!'&amp;' %&amp; 'C &amp; &gt;) !'&amp;' !&amp; ) &amp;*' )&amp;% &amp; K )('C&amp;' !&amp; %% !'&amp; ' ! &amp;&amp;' %(&amp;' %&amp; /2Q''%!'!&amp;:(&gt; &amp;&amp;&amp; &amp;%&amp;' )&amp; / C&amp;' )B &amp; ' &amp; !2 )&amp; 2&amp;' &amp;(I )&amp;!&gt;) &amp;%'&amp;'(%&amp;KB&amp;'&amp;'2''&amp;'&gt; &amp;!2''&amp;'%&amp;&amp;&amp;''&amp; )&amp;'B 1 &gt;) (' '''2&amp; )&amp; )&amp;/'9 R%/ !F&amp;( 088F4B40130885B5B1;B &amp; :C %+/&amp;' )&amp;/ '&amp;' ?CIC 22' &amp; &amp; '&amp;&amp;P )G)'&amp; !C!!&amp;'?'&amp;2'B%&amp;' &amp;%% &amp;' ' ''( ' &amp;( &amp; 2&amp; '! ' &gt; )&amp; ( !C &amp;' &amp;&amp;'! &amp;%% &amp;/ &amp;&amp;'92B R %/ ! F &amp;( 088F 4B40130885 B 5B1 ' !2!; )%: &amp; %%'/&amp; )&amp;'B4F&amp; B1B. &amp;?% !/'' &amp;/ ' %!(&amp; &amp;' &amp; %%' ' &gt;) &amp;: &amp;'' !&amp;I%&amp;&amp;C'%' &amp;!C&amp; ' &gt;&amp; &amp;(&amp;'' &amp;%''&gt;&amp;!&amp; )&amp;&amp;&gt;) &amp; %&amp;K!' )'II'%!&amp;+?&gt;%&amp;' ! &amp; %%' !'&amp;'%!! &gt; &amp;%%!&amp;'&amp;&amp;/ 2! ':/?'2 )&amp;'!&amp;'&amp;%%&amp;&amp;*'/?'('%!+/ 9 R %/ ! 1 )&amp; GC&amp;' )&amp;! &gt;) '%('C&amp;''/'C'&amp; &gt; ' &amp;'%&amp;!C !)!'&amp;'%&amp;%%I' )&amp;!I%&amp;'''I2&amp;&amp;*' )&amp;&amp;&gt;) &amp;'%&amp;K!)&amp;'&amp;'% &gt;) !'&amp;'%!'!%&amp;&amp;&amp;'&amp; %2 B &amp;'&amp;' )G%' %%' (! %&amp; )&amp; )!'&amp;' %&amp; &amp;/(9 R%/ !1 !/' &amp; &amp;%'! &amp;''' %% I &amp; !&amp;&amp;&amp;'(&gt; )&amp;/'9+&amp;T%B'BB1 '! &amp;$Q !%()&amp;'$?'2 &amp;'$G%' )&amp;/'9 R%/ ! 1 ' ('%!IG&amp; &amp;+ C 2&amp;''I&amp;%%!&amp;'&amp;'''%&amp;'% )&amp;'0F&amp;1777B</w:t>
      </w:r>
    </w:p>
    <w:p>
      <w:r>
        <w:t>3456730885 $18314$ '%:&amp;&gt; &amp;!2&amp;&amp;!!%' &amp;! &amp;&amp;' )&amp;'%&amp;01%'/1777B''&amp; &amp;C&amp; !&gt;) G&amp;&amp;' &amp;'&gt;) '&amp;'&amp;&amp;' )&amp;!( )&amp;22&amp;:&gt; %/ B08'/1777 &amp; &gt;!!&amp;' H!'&amp;/ '+%'&amp; H&amp;2! &amp;!2&gt; )!( ' )&amp;!!'&amp;' &amp;'2&amp;&amp;' &amp; &gt;) %'&amp;' '/ %K+ C&gt; ' 2&amp;C '! %K+&gt; &gt; !'&amp;' ( !&amp; &amp;/ &amp;'B 16 ?&amp;( 0888 )&amp;&amp;2! )&amp;!&gt;) !'&amp;'%&amp;%/ !' '&amp;G )(&amp; '! '&amp;' ' I )&amp;' ' )&amp; ('! I %&amp;''B ? 0888 ! '&amp;'&amp;' &amp; %!! I )&amp;''' &amp; !2 &gt; )!( ' !'&amp;' !2&amp;(&amp;/ &amp;( %' ': / &amp; C! &amp; !%!&amp;' )&amp;' )!'&amp;' %&amp; (&amp;C&amp;/ B ? ' 0888 )&amp; &amp; !%!'! I )&amp;! &gt;)&amp; ( 2&amp;' &amp; % !'&amp;' %&amp; %/ !' '&amp;G )(&amp; '! '&amp;'B (/ 0888 ! '&amp;'&amp;'&amp;2!&amp;!$ &amp;!2&gt; )&amp;'&amp;(&amp;''&amp;*! ' ' ! !2'( ' C&amp;(B &amp;&amp; : ' &amp; !2 &amp; % '&amp;'&amp;( )&amp;%&amp;/ )&amp;'&gt; &amp;2! &amp; % &amp;)G%'!&amp; B)'&amp;&gt;)!/0888 &amp;!2&amp;2&amp;' &amp;( I )&amp;! &gt;) &amp;''&amp;' ! '&amp;' )G%'C&amp;!%&amp;</w:t>
      </w:r>
    </w:p>
    <w:p>
      <w:r>
        <w:t>.. ..&gt;(&amp;''(0881 $!'&amp;'' &amp; &amp;2G&amp;' '&amp;G )(&amp; '! '&amp;'B &amp;! % '&amp; &amp; !2 &amp; !' &amp; &amp; )&amp;! &gt;&amp;'&gt;) !'&amp;''?%&amp;%/ !' C! )(&amp; '!'&amp;' )G%')&amp;K&amp;''?%&amp; B )('&amp;'&amp; I%&amp;''B</w:t>
      </w:r>
    </w:p>
    <w:p>
      <w:r>
        <w:t>/&amp; '&amp;' I &amp; ' &amp; %&amp; !+&amp;C! &gt; )&amp;! !'&amp;' 2'! &amp; )! &gt;) 2 )/ C' !&amp;G )&amp; &amp;&amp;' ! ' I / C&amp;'B &amp; 2 &amp;' ' &amp; '' 9H ' %&amp; %/ !' C! )(&amp; '! '&amp;'H; %''&amp;' / 2 % &gt; &amp; &gt;' &gt; '&amp;' 22&amp;!'&amp;' C! )(&amp; '!$'&amp;'&amp;&gt; %%Q )(&amp; '!!'&amp;'&amp;B)&amp;'' &amp;!2C2&amp;'I )&amp;!&gt;) 2&amp; &amp;'&amp;'' ! '&amp;' )G%'&amp; '&amp;G )(&amp; '!!$'+!&gt; %(&amp;' %&amp; Q' !'! &amp; ( %: !&amp; &amp; &amp; &gt;) )'&amp;'''2%&amp;''' 2&amp;'&gt; )&amp;'%''&amp;C&amp;('! &amp;(&amp;''&amp;*!!&gt; !2'(B &amp;)%:22:'&amp;' ?C!%&amp; /&amp; 2!!&amp; &amp; )&amp;Q' 1 !$B&amp;'%: )&amp;!!&amp; 'G'%(&amp;'/2' )&amp;!I%&amp;''B 22' &amp;!2)&amp;%&amp;C2!I )&amp;! 2('''! $%&amp;'%&amp;'&amp;2&amp;''B&amp;'&amp;&amp; I )&amp;!16'/0881 &amp;!2&amp;G%!&gt;) &amp; '&amp;'&amp;&amp;'(&amp;!&amp;'!&amp;+)!'&amp;'&amp;&amp;'' &amp;</w:t>
      </w:r>
    </w:p>
    <w:p>
      <w:r>
        <w:t>3456730885 $11314$ %&amp;' )&amp;!B% )&amp;!)!'&amp;'%&amp;%!'!%&amp;&amp;(&amp;''&amp;'I &gt;)&amp; :C &amp;!2B &amp;)'''!&gt;)&amp;%: !: )&amp;!%&amp; Q !'&amp;' '(%!&amp; &amp;/ '&amp; &amp;%%'&amp;( .. ..)' &amp;%&amp;%'': &gt;&amp; %' &gt;Q &amp;(&amp;' &amp;' )&amp;!'&amp;2&amp; &gt;&amp;'&amp;%''I&amp;%'I )!C&amp; &amp; !2B2 '&amp;'!&amp; &gt; '(&amp;' &amp; !2 '&amp;' &amp; 2&amp;C '! %K+&gt; ' %+K&gt; &amp; &gt; )MC ' I ' &gt; %'' &amp; !2 ' &gt;) ' '!!'&amp;'22&amp;'%' )&amp;!&amp; &amp;'&amp;':' II''!&amp;+()'% ! &amp;%%'B )&amp;' )&amp;!&amp;%%&amp;&amp;*'&amp;?'2!%&amp; 2&amp;'&gt; !&amp;+( ''% &amp; )G%''%(:''''&amp; C )&amp;!0880 92B .. ..I &amp;!204&amp;0880' &amp;!2I .. ..00? '0880'' )'''! !%+&gt;17(/0880; )&amp;!!'&amp;''!!!&amp;( 088 &amp;!2&amp;&amp;&amp;%: !:&gt; &amp; /&amp;%:!&amp; &amp;% &amp;%%&amp;&amp;&amp;'&gt; )&amp;!&amp;(&amp;'!( %%! 'I )&amp;'&amp;O%'$'&amp;&amp;'&gt;&gt;&amp;(&amp;'!( !(%' C&amp;(91F'/088 )I''&amp;' &amp;&amp;'%!?I )%!(&amp; B%&amp;')(&amp;'22'&amp;&amp;'''+!' &amp;%&amp;' &amp;!2&gt;%&amp; )'!&amp;QC'&amp;&amp;(&amp;'('! )&amp;! I %&amp;'' I % % ' &gt; )'&amp;' ' %&amp; !C'! I G% &amp;%%'B)'&gt; &gt; &amp;&amp;! &amp;! '&amp;'% ! (!&amp;'' )'!)(&amp; !'&gt; &amp;!'!'&amp;'!%&amp; ( ?&gt; &amp; !2 &gt; )G%' %%' &amp; !'! (! % &amp;%:29 &amp;!210&amp;0884;B &amp;%%&amp;&amp;*'&gt; &amp;!2&amp;&amp;'%!(&amp; &amp;%%' )&amp;C&amp;'%!''&amp; &amp;'&amp;( )&amp;&amp;%(&amp; '! %&amp;&amp;' %&amp; )&amp;!!!!B)G%'%%' (!%&amp; &amp; !2'Q'?'!B&amp;' &amp;%!'!(!HB &amp;!2 /&amp; 2!!&amp; &amp;''2! &amp;! (&amp;/ &amp; &amp;P)&amp;C&amp;')!' : %(&amp;' %&amp; !&amp;'' I ! 2&amp; ' !(' &amp; %!%/&amp;' C'N'E</w:t>
      </w:r>
    </w:p>
    <w:p>
      <w:r>
        <w:t>3456730885 $10314$</w:t>
      </w:r>
    </w:p>
    <w:p>
      <w:r>
        <w:t>/&amp; 2!!&amp; &amp;''2 (!&gt;)&amp;!:(&amp;( 088 %&amp;' Q' % ?C'(&amp;'% 'U''( &amp; /&amp;! !'%(2C&amp;'&amp; E</w:t>
      </w:r>
    </w:p>
    <w:p>
      <w:r>
        <w:t>/&amp; !&amp;&amp;! &amp;%&amp;'&amp;&amp;'&amp;&gt;)'' 0'/088@E )I''&amp;..&amp;! &amp;!&gt; )&amp;Q'&amp;'&amp; &amp;%%'(&amp;'Q' ( &amp;''( %'&amp;'! &amp;' &amp;% (C&amp;? )&amp;'I&amp;(&amp;%'&amp; $!:5)8882B'&amp;%'&amp; (&amp; '!188)8882B &amp;( %C I 005 D !' !?I (! &amp; &gt;) %'&amp;'I(&gt; &amp;%%'E ''2 &amp;%!'&amp;'&amp;I V&amp;)&amp;%&amp;%)&amp; &amp;(&gt;%!:'&amp;%'!&amp; '&gt; &amp;&amp;&amp;!'!C&amp;! I?CE )'%&amp;% &amp;! )'!&amp; ! 1&amp;( 088 )(&amp;+)&amp;C&amp;'&amp;%'&amp; $(&amp; '! &amp;%:% )&amp;%% &gt;/ '/B</w:t>
      </w:r>
    </w:p>
    <w:p>
      <w:r>
        <w:t>+2+ + &amp;&gt;'%%&amp; %!%&amp; &amp;!2$' &amp;%%'$%&amp; Q''&amp;'!&gt;%&amp; /&amp; 2!!&amp; &amp;/&amp;%!'?C'&amp;2E ) )%: /&amp; !&amp; %' &gt; &amp;%% 2&amp;' + C&gt; (&amp;')'!?I!'&amp;/ I&amp;( &amp; &amp;%:% )&amp;&amp; &amp; 1 ?&amp;( 177@ &amp; (&amp; )&amp;' 0F &amp; 1777 )+%'&amp; &amp;' )&amp;! 2!(0888&amp;(&amp;C!(/ &amp;(&amp;)(&amp; '! ''&amp; ' (/ ' !/ 0888 )'! (C &amp; ( % )&amp;&amp; 1 ?&amp;( 0881 '2! )22 %&amp; &amp; !2 &amp; '2 &gt; &amp; &amp;'&amp;''C&amp;' )MC@8&amp; )&amp;0888' !:( 1&amp;( 088 &amp;!' &amp;'%2 '%2 '&gt; &amp;(&amp;'$ &amp; )&amp;&amp; 2&amp;' )/ C&amp;' %' &amp; !2 92B 2 .+WT+2&amp; (+C+'.'X%2 %B00 ' I &amp;%'&amp; $!: '3 I &amp;%'&amp; $ (&amp; '! &gt;!&gt;'!'&amp;/ E</w:t>
      </w:r>
    </w:p>
    <w:p>
      <w:r>
        <w:t>3456730885 $1 &amp;!' )&amp;''%&amp; !&gt;'&amp;' &amp;2)(&amp; '!)!:E ) ' !C&amp; ' ' C!!&amp; )&amp;&amp; &gt; % % &amp;K&amp;' @8 &amp; !( )&amp;&amp; &amp;G&amp; ' &amp;%'&amp; $!: 08)888 2B ' &amp;%'&amp; $(&amp; '! 48)888 2B ' &gt; &gt; '' ' )MC ' &amp;''' &amp;&amp; G'&amp;' ' ! !&gt; % )&amp;! ( (&amp;'9&amp;'B5;E )&amp; ( &gt; %!: &amp; % )&amp;&amp; &amp; 1 ?&amp;( 177@ ' ( ! '&amp;'' ' &amp;%% &amp;/ )%: )&amp;' ' ' !'&amp;'(&amp;&amp;1777&amp;(&amp;'&gt; &amp;&amp;')&amp;''C )MC@8&amp;E &amp; +&amp;'' &gt; ' &amp;%% &gt;! )&amp; % )&amp;&amp; I )(&amp; '!' &amp;( &amp;!:&gt; :()2' &gt;&amp;! 9 )&amp;';'!&gt;9(&amp; '!'3!:;'&amp;'%&amp;&amp; '&amp; '&amp;'&amp;G%%!'!'E &amp; !2 &amp; : ('! $ ( &amp; %%$ I ( &amp;G &amp; %'&amp;'&amp;%% &amp;' &amp;% )&amp;&amp;(C &amp;1777I&amp;(&amp;%'&amp; $!:5)8882B'&amp;%'&amp; $(&amp; '!188)8882B &amp;(%CI005D!'!?I(!%&amp;'&amp;'&gt; )G%' &amp;%%''!&amp;'!%&amp; /&amp; 2!!&amp; E &amp;' /'' %&amp;' ' C&amp; &amp; ' ' ' I !% 2G! )%:I0)5882B 31 , +, ++, + ,</w:t>
      </w:r>
    </w:p>
    <w:p>
      <w:r>
        <w:t>! 1B ('..I(&amp;G&amp; %'&amp;'&amp;%% &amp;' &amp;% )&amp;&amp; (C &amp;1777I&amp;(&amp;%'&amp; $!:5)888 2B' &amp;%'&amp; $(&amp; '! 188)888 2B &amp;( %C I 005 D !' !?I(!B 0B )K&amp;'&amp;'&gt;/B V %(' 2 ' %!' &amp;Q' &amp; ! &amp; '2 ' K %( ' %' &amp; C&amp;' &amp;' &amp;&amp;'&amp;E ' Q'&amp;!&amp; /&amp; 2!!&amp; %&amp;(%'&amp; %&amp;( ! '&gt;&amp;G' )&amp;' 40 RB%!'&amp;Q'' %: %&amp;'(&gt;!K%(('Q'?'I )(B</w:t>
      </w:r>
    </w:p>
    <w:p>
      <w:r>
        <w:t>&amp;C22:</w:t>
      </w:r>
    </w:p>
    <w:p>
      <w:r>
        <w:t>R ." Y</w:t>
      </w:r>
    </w:p>
    <w:p>
      <w:r>
        <w:t>&amp;!'=</w:t>
      </w:r>
    </w:p>
    <w:p>
      <w:r>
        <w:t>&amp;/ .</w:t>
      </w:r>
    </w:p>
    <w:p>
      <w:r>
        <w:t>%2%!'&amp;Q'''2!&amp;G%&amp;'&amp;&gt;VI V222!!&amp; &amp;&amp;%(!%&amp; C22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