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ATAS/1127/2006 vom 6. Dezember 2006</w:t>
      </w:r>
    </w:p>
    <w:p>
      <w:r>
        <w:t>GE Cour de justice, 2006-12-06, DE</w:t>
      </w:r>
    </w:p>
    <w:p>
      <w:r>
        <w:rPr>
          <w:b/>
        </w:rPr>
        <w:t xml:space="preserve">Quelle: </w:t>
      </w:r>
      <w:r>
        <w:t>https://mcp.opencaselaw.ch/entscheid/ge_gerichte_ATAS_1127_2006</w:t>
      </w:r>
    </w:p>
    <w:p>
      <w:r>
        <w:t>FR: GE_GERICHTE ATAS/1127/2006 du 6 décembre 2006</w:t>
      </w:r>
    </w:p>
    <w:p>
      <w:r>
        <w:t>IT: GE_GERICHTE ATAS/1127/2006 del 6 dicembre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"#$%&amp;"'(() !"##'$"'(() ! * ! *+ +!+ *+ ,- &amp; ) .,- '(()</w:t>
      </w:r>
    </w:p>
    <w:p>
      <w:r>
        <w:t>!" "#"$%$#" &amp;&amp;&amp; &amp;&amp;</w:t>
      </w:r>
    </w:p>
    <w:p>
      <w:r>
        <w:t>"'"%</w:t>
      </w:r>
    </w:p>
    <w:p>
      <w:r>
        <w:t>'%" !!</w:t>
      </w:r>
    </w:p>
    <w:p>
      <w:r>
        <w:t>&amp; &amp;&amp; &amp; &amp; (</w:t>
      </w:r>
    </w:p>
    <w:p>
      <w:r>
        <w:t>&amp;")*+"**, *) '-."/0</w:t>
      </w:r>
    </w:p>
    <w:p>
      <w:r>
        <w:t>*%*$</w:t>
      </w:r>
    </w:p>
    <w:p>
      <w:r>
        <w:t>1/20314556 -41/0- + / ! /7 $ /898 % "'"%*% :";* &amp; '% % #"$*% '*(**%"%*'%$%%"*80?#*%-%*'7 47 #")% %")**%%%,")"%"% %*)*%$,(@ ='"A*%(*%)'*%"")$="/88B,*$- '#$"%."'C#%'%*,.."'*%7 B7 ("-*)**%$ #"* ."D "$#%%*' #"':*' %% ,(%.$%** 42')="/889B/'%'="/8827 37 4+)*"455/ ("$$%$)*%*(')*%)'*%"7 '" ,("%**%)'%'%''=*#'"%""#"E*D (""*F" ')$.*$%$."%$#")'*%",**)*%7 97 +'"-G (% " &lt; "D HI#*%&lt; *)"*%*" F)J*-#"FKHL7"##'"%3)"*455/ " $*-*%% '%%$'"A##%*')"%F="6A4*- *,'"%**%%*''":&lt;*'%*),7#"$*- $ , '%%%*' "*''D*, $%*%#"%*"*%$7 *D'%*,$ %'"")* #""*%#'"%(*")%%%%$*#*%$ %")*%*F"#"'==%+,(0+)*"455/7 67 ("$'%$" "''D ,*#"'$$A&lt; "''D*,7'"##'"%43+)*"455/ #$**%%*'$ #*%#%*%"##'"%%$D%A:'"*%* D. )%"'=$%*::*%$(''%*'7'"'&lt; "''D*, *('%%$*D$:**%'%"'*%*:&lt;=" #$"*"7#"$*$,%"'=)"%"*%'%&lt;%( C"'#'%-%"%*,,*#'""*%(*%"'#"%C%'*"'- )$D$%%*))$:%(''%*' '%%%"'='%"- %*'%"%*:%*D=**%$7*D'%*,$*%'"*'")*"'# #*7 27 ''")*$%$#"%*,$//*455/7 "$)$$ %$"%*'$D$$"%*)*'-)"%$="3-9%9-6)*'#%.*% #"'%"*'*$*'-=*%$"'$"$**,('%$'#.C%'%$"*" - :*")*#$%"'*%7 07 ' "##'"% 6 +* 455/ " $D% **,$ &lt;%G%*#'"%%#*&lt;+'"%'*$"$'#"'==, &lt;%G%'*%A(*%7</w:t>
      </w:r>
    </w:p>
    <w:p>
      <w:r>
        <w:t>1/20314556 -B1/0- 87 ("$'%$" #C.*%"%#C.''DA,*(% #*% ( *#*%$ (D*" #"" $**' % %"*%7 ' "##'"%42+*%455/ #$**%:*%$%%(#"%':*'* #$'=$% (,'%"%*' #"%"=%*''* %(##$%*%7*D'%*,$$#*'$#"*:'CJ!B47//L%%*'- $#C.'%.$"#*'%*.='*"'"7#"$*$,"#"* %")*A25?$%*%#"$)#'"'%'="455/7 /57 (H &amp; &amp;&amp; J*-#"FKH &amp; L*M)"&lt;#"- %* #"F " "''D7 '" (&lt; /0#%=" 455/ ("$(%$D%#*%%*')"%*D**%"*%%% %C#$="*$%$1*%=**%$1,($,**=" $#.$'%%A(*%*%$)- "*= #')% ('#D" $ % +,(&lt; )'*% :* (#"*%%"'=$'*"%'%"%*'7(&lt;#"%#"%*- ,$ &lt; $%"'C'D"#.*,="#$"*",*( '%"$- %%*%*D*:*%*)":$**)"#*"'*%%D- . ** ,( = *D(%%*%"'DF#$"*#.$"*,*D*:*%*: (=&lt;*$7'"##'"%(&lt;#"%*/"'%'=" 455/ (&lt;#"%'*$"$, '"(*% #%*%)*%%"F"%*% $%$)*%*(*%'"*'")**#$)*$*'*D*:*%*) C%F'''%"%")&lt;7(#"%(.C#'%.F(%"%* "N*'-$"$="'*$7*D'%*,$%%#"F*%'"*'")**- # C"'#"*%%#"F*%'"*'")* $%%&lt;*'-$#"*: - :* *"%%"'=$D$$"%*:*')"%$="&lt;7%*$,$- '#%*'&lt;*'-$#"*)#')*%&lt;#*,"(*#'"%%%"'= %"*:"#*%$%")*7#"'#'$(%%"*#*%$ %")*'#F%#%*&lt;'* #*95?#%*&lt;'*##$%*"7 //7 "$**'4B')="455/ (H &amp; *%"A#"%%*' B/$="455/7 /47 '"##'"%/0)"*4554 "**,$, '" '%%*'49"4554 &lt;%G%)*%'#F%%*#"7</w:t>
      </w:r>
    </w:p>
    <w:p>
      <w:r>
        <w:t>"). *:*%$%%(#"*%%"'=)*$#*'*,")% 'C%"'*:'*#"*%"%%"*,%*&lt;*%7'*$"$ '#'*=,%"'='*%*$AC:'%*'(''%*' "%*')(*%455/7 /B7 * '"##'"%/B*4554 "%*$,(*#*- %$%")*$%*%%*F"+,(')="455/"*'C"'")*% $#.$'*$ #*95?A%"'=)*'"(*)- %*D%*'7#"$*$,,"%*%*= *,('%*%*%# :%""%"*%*'#*%$%")*7</w:t>
      </w:r>
    </w:p>
    <w:p>
      <w:r>
        <w:t>1/20314556 -31/0- /37 /"+*% 4554 ("$ $#'$#"%%*'("- *)**%$%%A('%"'*("%7 /97 '"##'"%44+*%4554 "*D'%*,$$:**% )'* ''-)%*=*" % ")*D*#"*%%#"$%#*4 +)*"455/7**,$,($%%%$$%*%%%*'*"7(&lt;"#- #'"%$* "%*)A"$*"%*'#"':*' *%*$,(%*)*%$&lt;"- $+,(**($%*%#&lt;*D*=%,(*&lt;*%*%**%*'"% " "%*%N.($%*%#"$*=7#"$*$,%")*.%"' "$.($%*%##'*=7 /67 /9+*%4554 ("$$%$&lt;*$#"" $*A '%%*'"'-'#.%''D*,H7'"##'"%4B+*%4554 ***,$,("$#*D*%%"'=)*'",($%*%')- %%,*::*%$A%*"*%)'*%" #"%'%*'#"'- :'"*" '*$A)"%*D%#"%($,**="7#"$- *$,#"*%C#%I)*%'%"*%#%*%A"'"A '*%%''=*7*D'%*,$$*'")'*)%*='-'*",* $%$':*"$#"&lt;'"%.'#%*,%%%$)*.C#"%"'#* %%%*%#"#%*')"%**%$7%*$':'"%#"'==, %%C#%'%''D*'*%*$%"%*"N*'-$"$="=*455/7(% $"$:"##$#"(%$"%*'D"'*F".#)*C%$%*%*'( M*A(%"%$*$(%"#""*)*#%*%7 /27 &amp;"(H &amp; ("$$%$&lt;*$9')="4554#" "! $*"#'='%%*'"'-'#.%''D* (.I#*%'#.%*,'*A7'"##'"%(&lt;#"%* //$="4554 (&lt;#"%%*'$,#%*%#*D*%%"'=)*- %"*%'*""%*,A'*&lt;%*%%"%%")*#"$**#'- *= (**%*'*#'"%%(*%$)*'",($%*%')- %%")*D*7'*$"$,%*'(:')*')- %$%*%&lt;%"G%$)'%"*(C:'%*'#'%'-$"$='( C:'%*' )%*=*" % , #*,(&lt;#"%*,$%%*%#$)*- ('*''-'%"* *$**%,(*(D**%(C:'%*' )%*=*"7"%*D'%*#"'==C:'%*')%*=*" "- )*D* :* *D"*'#.%*,*,%$#.D*,7&lt;#*- ,$,#*%$%")*$%*%)"*="#%*%""*)*%A%")*" (O=''*%*''",C#%I")*D*%%"'=)*- %"*%'*"$%*%##"$% *,*"*%*%$$%*%#*#'"- %% )*% #":'* *%""'#" ' %")* #" ,( )'C*% # ,(:**%7 $:**%*) *%*$#*%$%")*A95?7#"'#'$ "$*%*'(&lt;'%'"''D*,#'"+D"(C:'%*')%*=*"7</w:t>
      </w:r>
    </w:p>
    <w:p>
      <w:r>
        <w:t>1/20314556 -91/0- /07 ')"##'"%(&lt;#"%*/5+)*"455B "&lt;- #'$, #*#"$$%&lt;#"%* ($)'%*'#*%$%*%"%$"*$ #"*#"*%*''*$#.$'%'="455/ %%**%*' ")*D*%%$'*A(DD")"A')#*(*%""#%*' #.C*'%.$"#* (##"*%*''=D**""*%*'="*:$- "*" "$D"*''*$"=%%%"'=$'*" '%"- %*'%'*,=".*D* :* %%$*'"%*'%.C*7 #"$*$,#"%.$*'*'#"*%*%*) *D.%,%"'=%%#"$'*%#"**%G%"* )7**,$,#%*%%**%,#*%$%")*$#*%# 95? "*' %"'= )* % (&lt;"=%*' ")*D* '" *%*,G#'*%*'#%#$"*'#"''D$7 (&lt; *'%%$,=''=**%$ *$DF"%*='- % '" '=**%*' = '%"%" #"- ")*&lt; ** , %"#FO *"% %"'= %%*, ".* '"'- '=*" #"*''=*"=#*=%#"')'%*',- ,'"A:&lt;*'%$"**,(%$"*"'=*"7 ':*"$ *D'%*#"$$%%'%"%% # #"'==C:'%*')%*=- '-'*"#'%-%"%*,%#"'==$,*)%*D"*&lt;'#.%*, #'%-%"%*,7 ',(*#*%$%")*)*%$%$%'%+,( ')="455/%,("*'%"'=)* ($)*%A95?#*'" %%#"':*'(%.$%**,%'%%"%*)*%$#"':*' "*'=%&lt;*D*=7 /87 &amp;"(H &amp; " $*(*%$('%'"''D* %".'#*%*"*)"*%*")'*JHL&lt;*$("$/2:$- )"*"455B7'"##'"%4/:$)"*"455B "#"$*$, #%*%#*D*% (#"% %"'=)'*%%)**':'% $'=%*D %(%"#"% %"'=($,**="#"')',$#" ')%'"#%%G%'#"%*%*')*%, :'"'D"D*%$#%()*"'% )* "'% )'*%"7 &lt;#*,$ ,( #"*% '%*' *% '",()*%%**"*""'%'""#(*" %,(A". %*%"#*%$$,**="$'",("D"*% #* #.$'F,*$%*%DD")$"'*%=7'"%" #"F,- ,*% #%*%*D*%(*#"*'()**'="'*$*$A#"'- =F:%*D%'%"%*'7":*%$%%(&lt; '%'"''D*,'" $)*$*')%*=*"#$"*#.$"*,'- %"7+'%$,#'%"'D"#.*C*,"$)$*%:'"%**%%*' .##'%"%:*=%**%*'*:'"%*')***,)%*- =*" ('"D*%*' '"* ($,**=" '#%*= ) %"'= :'%*'%"%$D*#'%"7&lt;#'$, #'"*%*"'$,**=" ("$$)*%*%*:'"%*')*%)%*=*",("%*%'</w:t>
      </w:r>
    </w:p>
    <w:p>
      <w:r>
        <w:t>1/20314556 -61/0- $"D% % , %% $'"D*%*' '"* ($,**=" &lt;#*,*% %"'=#%*%'",($%*%'*A%*%*')*')- %*=*"7**,$,%%#"%"=%*'($,**="%"%*% #C.'DF#')*%"'%""($)'%*'(C#%'%''D*."'*- ,#'%-%"%*,)"."D&lt;*'-$#"*)7*D'%*,$%% #"F*%)'*#=*,)'##* C"'")*"$- D"*'%%"'=:'%*'%"%$D*#'%"7%*$,- #*%$%")*(%*)*%$(%.$%**"%*%A95?($%%% #*%%**%%*':'%*' *,($*'"%*'C#%'- %''D*%#*%$%")*#')*%G%"%%#"%"*%%"$$- %*')%*=*"#C.''%"*7 457 42 '%'=" 455B A *% ('##'*%*' :'"$ #" ("$ (""- *%$$**'7 4/7 "')$**'8"4553 (H &amp; '%% *%" )"% (**%$+'"*F"F/4')="455/%*%, F %%% (*#*%$%")*$%*%&lt;%"'=)*'$%*:&lt;%"'- =#C.*,%($%*%'#"##'"%*%$$,%)(*%7</w:t>
      </w:r>
    </w:p>
    <w:p>
      <w:r>
        <w:t>'%" $D%*%"A#"*."D%"*%%$* -A:*($4554 A(&lt;#%*',,$#.C*'%.$"- #*7 447 3 * 4553 (!!</w:t>
      </w:r>
    </w:p>
    <w:p>
      <w:r>
        <w:t>( &amp;&amp; - J*- #"FK L#"'$$A,G%#'"%*)*%$#"':*'*$#%7 '"##'"%G+'" (,G%"***,$,("$#*D*% %"'=)*#D",*#"%"=*%)**'%(#G.*%(::%"' %")*(%.$%**'""%% '%%'"($#*%*'A*"7</w:t>
      </w:r>
    </w:p>
    <w:p>
      <w:r>
        <w:t>#"$*$,("$&lt;#'*%*%'*%*%%=%$%, #*')=" /888 &lt;";*%'='"%*')(.I%P,**"*% *%7 &lt;#*,$,("*'(%%*%A%$ ("$)*%%'%- %$#"%*,"D'"#'""%*)*%$*'*'*% '"")*%,($%*%')%'=*D$("'"#'"%" "O-)''"%,()*%#"#"%**%F7 +'%$, ("$ ")*% (* =$$)' ( * %.$%** ()*"' A &lt; ." #" * #'" ::%" %")&lt; *%*&lt; ,( #')*% # &lt;$%"7 (,G%"* '*$"$ , %")* ("$ '"*% %"'* .#(%*)*%$ A)'*"*"%*'A"*'9? '*=%$A"*' 85?%(%"%*%$"***,%%'CDA"*'9?7'"(%*- )*%$*"%*''*%%%*%#"*"O-)' '%%) :'"*" '#%=**%$%"%*'#=*, (#"%"$ **%%*' *%'%:'**%&lt;(*#*%$%")*/5?7'" '* =%$ &lt;#'$,'*)*D %($#*%*'$*%*% #"**#%#'*%*'* *,("$($%*%#%'+'"#%A</w:t>
      </w:r>
    </w:p>
    <w:p>
      <w:r>
        <w:t>1/20314556 -21/0- '#*""*'%"'=)'"%, #'"($#*%*''"- * :**%')%##A(*'*7 :*&lt;$%&lt;(*#*%$ %")*A95?7 :* '"%(%"%*%$"*%%")&lt;%%'CD %*'$*#'*=**%$#"(#*"%" %*)*%$,*%::%$ #":*("$'"%,-*#"$%*%%&lt;(*#*%$%")* 45?#'"%%%*)*%$7 $:**%*) ='%*A*#*%$%")* #'$"$3679?7(,G%"*'*D$, #*,("$)*%$=%$' %*)*%$ *$#% +)*" /880 % , (*% $%*% ") +)*" 455/ *$%*%*::**($)"('"(%"#"*%#"'#'$($)"(*)*- *%$'$%.'&lt;%"'"**"7 4B7 "#"''$/8*4553 ( "%%&lt;(*)**%$36?'% "'*%A,"%"%F4+)*"45547 437 "$**'/4'@%4553 ("-*)**%$:$$")"$A("$ ,"%"%(*)**%$F/"+*4554&lt;#'"%=F%%%"= '"=*%$"&lt;%"(*'"'#$%&amp;*7 497 #"'#"**%*%*) ("$(%'*A&lt;#"%*#"%*,$//+* 4553#""H $***,%#'***,"'- 'D*H7'"##'"%45'@%4553 (&lt;#"%&lt;#'$,(#.C*'- %.$"#%)%*=*")*%#"'#'$A#%*%&lt;"*#'"**%"$- D"$%*$&lt;%"'=)*%,(#')*%'%%$#- ":*&lt;%#'*%A*%%$)*%"%'="7#%*%***,$, %$#*'$%*%&lt;%"G%&lt;*'DF%$.*%#*,) .C#")%*%*''%"I$#*,(#"%*,*%&lt;"*##"*7 +'- %$, '%*)*%$#"':*' $%*%**%$#'"D%% #"$**' J$#*%*'L % '",( )*% .D" "#*% #'*%*' JDL7(&lt;#"%*D'%*,$%%#"F*%'"*'")**#) "$#$"%*''$"$ $%%&lt;*'-$#"*:$'"%#"'==C:'- %*' )%*='-'*" #'%-%"%*,7 "). " H '*$"$,="F)#"%'***%*"##'"%$#":* #%*%#"%%*%#*D'%*,"%"%*"N*'-$"$="(=- ($**"'%*7 (%$%'$*'"&lt; %"F)%%#"$'*$&lt;'%'"''D*,#"F"- )*('%'-".*'-"CD''D*7 #"$*$,'#'%#*,$$ '"'&lt;#')*%%'%A:*%G%"'*"AC#%'%''D*)%*=- *"7 %*$,%"'=)%*='-'*"#')*%%")"#- *%$%")**F"*D*:*%*)'"%,("%*#*%$ %")*95?%%#"':*'(%.$%**,%'%%"%*)*%$ $*%%')%#"$*'"#%%G%7 ',(*(&lt;*- %*%#(*#*%$%")*")*'$"$="7</w:t>
      </w:r>
    </w:p>
    <w:p>
      <w:r>
        <w:t>1/20314556 -01/0- 467 /3#%="4553 ("$:'"$'##'*%*''%"$**'/4'@% 45537 '%%$%&lt;(*)**%$,(%*$A'*95?':'"- $%A(&lt;#"%*$*45'@%45537 #"$*$,()*%",* &lt;#"%*'#$%*""%*)A#"'==$*')%*='-'*"% $A( "'*"A%%"+,(A"$#%*'*%&lt;#"%*7 427 '"##'"%48"4559 "':7 .:")*('%'- ".*'-"CD''D* % .*""D* ")*'-:* H **,$ ,(* )*% '#$%$ =*#" -&amp;"'." ,*'%"$:*% *-*"*"#'%$"*"&lt;I%$7'A(&lt;*%(:'"- %*'('"**%"#"'==%'D$*%%%*$'#*=, %%'*'*%"$)$$#"%"%*")*%C#'##*7 &lt;#*,$ ,(* (D**% ( %%*% )%*=*" #$"*#.$"*, *) ('"**%" %"%"#"%%%*%*($,**="'- )% )"%*&lt;7 #"$*$ , %"'= #')*% G%" '#"$ A &lt; (#%*%C%#":'%*')%*=*"&lt;I%$ #'"%''- )%#)"%*7%*$,'="&lt;D%)*,'%*- * D$$"*% %"'= ($,**=" % ",$"*% %%%*' #"%*- *F" '"(*':'"%%:%*D '"%,(*#*%$%")*95? *=*%"*'=7 407 "##'"% '#$%*" B5 " 4556 ")* ,G% ( #"'$$A')$)%*'%&lt;(*)**%$%%'#% %"'=')%'=+%*)$"#$*7"%*#*%$ %")*49?(%*)*%$*"%*' 95?'*=%$ - :*95?(%"%*%%%'CD '*%*#*%$%")*%'- %.#(%*)*%$38?7 487 "$**'"'##'*%*'/0)"*4556 ("-*)**%$:$$""+%$ ('##'*%*'%':*"$('%"'*(,"%"%(*)**%$"=( %&lt;(*)**%$30?'=%#"'#"*'") B57 "%/2*4556 ("$"'"'%"*%$**'"'##'*%*'7</w:t>
      </w:r>
    </w:p>
    <w:p>
      <w:r>
        <w:t>'% A "'*(%&lt;(*)**%$95?%A('%"'*( *-"%(*)**%$7 "%#($)%*'(*)**%$' $%.'&lt;%"'"**" *"*%*,#'$"%*'%#'"%D"%- #"")*(,G%( 7 '%*%,#'"%D%%"*=$A (%*)*%$*"%*'%"$)$F'",((%*)*%$*"%*' .'"*#"*"O-)'%(*%#"%%*' '"%,(* "*%&lt;$"4?7 '%" %*,%")&lt;(%"%*%%%'CD "#"$%%0A/5?%N.7 '$, '*F",'* =%$'%*%%85?'%*)*%$7 "#"%")%) *)**%$:*&lt;$"=*"%%*%*, #"F#%%*'#'"%- D '=%*%**%*'")*#%=A(.*#95?7 '%"</w:t>
      </w:r>
    </w:p>
    <w:p>
      <w:r>
        <w:t>1/20314556 -81/0- '%%%&lt;(*#*%$%")*49?"%#'"%")&lt;*"- %*'#'"'%*:,'##"$*%*'$)'$:*%#7 '*F",(* (&lt;*%"*''=+%*)%"*'=+%*:*%(%%",(%&lt; 49?,*%*%*:%%#'#%(%%*%)%*=*"F'",( '"(+'"$%")* #%"%"')"A*%")*""$D*" $%%$*%$#DF"%'%,*(#G.(&lt;""%'%%*)*%$ #"%*- *"*"%*'7 '$, ",*"%#"*'#%(%&lt; (*#*%$95?%%%*)*%$7 B/7 "$#'/6+*4556 (*%*$**,$,"D%"'- "%*#"%%*%##"'$"A##"$*%*'*::$"%%* '"+%"'"7 B47 '=")%*'42+*4556 "'"%*%'*'7 BB7 3+*%4556 "*='*,$%%$"*%"A(*%*$%D"$ A+D"7</w:t>
      </w:r>
    </w:p>
    <w:p>
      <w:r>
        <w:t>+ ! /7 '*D)'*"Q'"D*%*'+***"JL$%$'*:*$%*%*%$ F /"'@%455B "*=%'"'* '#'$9+D '% #"$*% % )*-#"$*% 9 ##$% % /6 +D " J"%7/%7"%96L7 &amp;*%AQ%*'Q$%*'/6+D" #""*=:$$" 42+)*"4553J !/B5/56L "'*D)'*'#%$ /B:$)"*" *#'*%*'%"*%'*""D%#"%%%"*=%'" '* *$D" " A %"'* +D %*%*" Q%%% Q$%*'')&lt;+D"7 47 ':'"$%A("%7967/%7.74 "*=%'"- '*'R%*%*,'%%%*'#"$)AQ"%*96 '*:$$""#"%*D$$""'*%"'*6'%'="4555 J L,*'%"%*)A'*"Q"-*)**%$/8+*/8987 &amp;'#$%#'"+D"Q#F%**$%=*7 B7 % %"$ )*D"/"+)*"455B%"R%'*:*%*' '=" *#'*%*' $D '* " '*7 &amp;" #%$"* #'*%)'*","'*%(##*,'*%G%"%".$A*F" #"**#',"FD##*='%)*D"'%'S :*%+"**,%$%"*%'%#"'*%J !/B54B5'*7/7/</w:t>
      </w:r>
    </w:p>
    <w:p>
      <w:r>
        <w:t>1/20314556 -/51/0- BB9'*7/74 /483'*7/74 /42362'*7/ /46/B6'*73=% "$:$"L7</w:t>
      </w:r>
    </w:p>
    <w:p>
      <w:r>
        <w:t>Q#F #"$%"'"'""'*%A#"%%*'F/"+)*" 45547 %%'$,:*%$%"*%'%"$*$#"%*)%%#"F Q%"$)*D" "'*%A"%'*%G%"&lt;*$"D" (*"'*%#'"#$"*'+,(B/$="4554%:'%*''- )"$D%%*'$D#"F%%%J !/B5339%"$:$"T:7 * !/B5B48L7 %&lt;"FD#"'$" (##*,% :*- #'*%*'%"*%'*"'%"*" A%''"F(%"$)*D" J !/B/B/3'*7B7B //28B'*76= //4B65'*73T /880UB2#7B/6'*7B=L7 '"G"*' *#'*%*'')4/"455B'*:*% J3F"$)**'L %"$)*D"/"+)*"4553J455BB094L '% ###*=J !/42362'*7/L7"'S'%$%$'*- :*$#"') *#'*%*'*-#"F'%'*%$")"*'%$- "*"/"+)*"45537 '%&lt;% * ')*% #"$*" , (%"$ )*D" ( '" 4/+* /888 %" ':$$"%*' * ( #"% % '%$ "'- #$ % %% =" (%" #"% " *=" *"%*' #"' J L /"+*4554 **, /"+)*"455B ('%#- %"R$ %$"*% '*:*%*'"FD"%*)A'%*'(*)**%$ A ($.'% "% '%&lt;(*)**%$%A*F"($)" %&lt;J !/B5B3BT,*'"( K !/B5492'*7473L7</w:t>
      </w:r>
    </w:p>
    <w:p>
      <w:r>
        <w:t>"). ("%7407/%" ,*#"$)'*%,"%'""#'%A%&lt; (*)**%$*:$"*"A95?'%)"$,(&lt;"$,*'%"'**% ""$*.=*%&amp;* (%#'##'= #*/"+*4554 &lt; "'"%*%$%%#"%*A( "$*%"%""*%'*"( %% J"%7/5#"7/"FD%V/35012/L7</w:t>
      </w:r>
    </w:p>
    <w:p>
      <w:r>
        <w:t>:* '*:$$"/6$="4559'*:*%'*:$$""("- *)**%$%%"$)*D"/"+*%4556J4556455BL ##'"%% '*:*%*',*'"%'%%#"'$"'*%)%"*= %'"J"%794 90%6/%7 L7'%:'* #"$% (%#'*')"'*% '%,"'"$%$:'"$)% /"+*%4556J.7%7*#'*%*'%"*%'*""%*)A'*:*%*' /6$="4559L7 37 &amp;'Q"%7657/ $*"'"%%"%+'"7%%'$, $**'"'##'*%*'$%$";#""'"%45)"*4556%,$* "'" ' A '"*",*J"%7B07/ L '*% 4/)"*4556 "'"/8*4556$%$:'"$%#%*7%"+%$</w:t>
      </w:r>
    </w:p>
    <w:p>
      <w:r>
        <w:t>1/20314556 -//1/0- :'"%$*#"$)#"'* *%")= )"%"%796 7 97 *%*D#'"%"D"$(*)**%$"'"%% #"%% ""'*%A *-"%("-*)**%$7 67 L %"$#%$*)**%$ (*#*%$D*%'%'#"%*#"$$#"- %''D"$ "$%%(*:*"*%$'D$*% (*' (*%J"%707/ %37/ L7 %"$#%$*#*%$D*%'% **%*'(='(#"%*#'*=**%$D*("$" ".$%")*$,**="$,*%"'*$"%*' *%%**%*'"$% (%%*%A%$#.C*,'%%,(#"*%#"F%"*%% %""$#%%*'&lt;*D*=J"%72 L7'"$)"%&lt;(*)- **%$ "),("$"*%#'=%*"(*($%*%#*)*%'#"$ )*,(*#'""*%'=%*"&lt;";%(%*)*%$,*#%"*'=%G%" &lt;*D$*#"F%"*%%%""$#%%*' "".$ %")*$,**="$J"%7/6 %"%74074 L7 =L )"%Q"%7407/ J)"*'%$"*"/"+)*"4553L Q"$"'*%A"%%*F"Q*%*)*A6641B?'* A*- "%Q*%*)*A95?'* 'A,"%"%Q*%*)*A35? '*T#$*= Q"$#% Q#"FQ"%7407/=* #"$%- "A*-"%Q*%*)*A35?'*7 L'"#')'*""D"$(*)**%$ (**%"%*'J'+D (*C "'"L='*'%,$* $)%%*(%" #$**% '*)%*:'"*"7%N.$*'*%A#'"%"+D% "($%%%$%A**,","%#'",%*)*%$("$ %*#=%")*"7 '%" '$$*'%*%%$$% %*#'"$%"*",%")&lt;'#%'" "*'=% &lt;*D"(- "$ J ! /49 46/ '*7 3 //9 /B3 '*7 4 //3 B/3 '*7 B /59/90'*7/L7 27 L +%($)%*'(*)**%$'"##", .O"$%*: D"$(*)**%$'*%G%"$%"*$"=('#"*'")7 '#"*'")(::% "FD'"**" .*::"%*&lt;- %% , #'*= '%% &lt; ") % ':"'%% ( )(%" *::$"#"%%%"%&lt;(*)**%$J$%.'D$$- "'#"*'")T !/40B5'*7/ /53/B6'*74% 4=L7 =L'",(*(%##'*=($%=*"'($)"*F":*=&lt;")- #"')%(%*)*%$"%*) *:%##*,"$%.'&lt;%"'"**" ($)%*'(*)**%$J !/40B5'*7/L7&amp;'%%$%.' ''- #"$%"*" "=('#"*'%*)*%$ ,%(#G- .%#"')',$#"*'(*:*"*%$ #"F,'*('##"$*$#"$%</w:t>
      </w:r>
    </w:p>
    <w:p>
      <w:r>
        <w:t>1/20314556 -/41/0- ::%%#G.%"#*%$D*7"%***%*' #*%$"%:'%*'#%"% (#"'%*) %"R"#"% D*G*#'"% *(#$*"% %%'$,7&amp;*(')'*% #"'%*) :'"&lt;- *)%""$%%'#"*'%*)*%$ ')*'"*%#"**# $D ' , (*)**%$ #'"%%%$D'"*("$ '*%G%"$%"*$ (#"F(*#*%$D*J !/40B5'*7/ /53/B6'*74T&amp; /880#7/44'*7/%#7492'*74=L7 L&amp;'+"*#" '#"*'"$%%(&lt;#'*%%*'"$*$ %"#"*"%*)%%#"F")(*)**%$#"%%*- ""'*')="**%*'#*%$D*A(*)**- %$,'S('#%&lt;"D"$)"*=#"$#'$"% ,"$%%(&lt;#'*%%*'*%$%$*:$#":%"$%"D"A (*)**%$7 ::% "$%%(&lt;#'*%%*'(%"#"*"%*$#- % ')% '="&lt; #"F%" *::** A ##"$*" % , *%%*' '+'%" '"" (*#'%=":* #"- '*%$"$(%"#"*''='"%"7$$"% '- %'#%=#"%%%# #"* *%*D"#"%") ,(*:%%%"*="A:%"J$%"D"A(*)**%$L%,*")*%A #"'#"#"%%*'%")*("$J&amp;/880#7/43'*74%#7498'*7 3L7 07 $**'"'##'*%*'*%*D* (*%*$%*#*%$%")* 95?(%*)*%$(%.$%**%%'%%*)*%$$*%%')- %)"%*&lt;7 '*F", '%*)*%$(%.$%** "'"% #"$%*#*%$%")*95?#'"'*=%$**,%"- )&lt;(%"%*%%%'CD"*'')%#"$*%G%% '"#D$$"$#"%C#(%*)*%$7'"%N.*"%*' *"%*% *#*%$%")*49?#'"'%*:,(",*F"%,%"F# ')%)"%*&lt;7 =%""##'"%'")*(,G% * %,'*=%$"#"$%%85?%N.%'%"'- "% '" , %")&lt; *"%*' ** , %%'CD % (%"%* '%*%%/5?"%% A#"%$D '*%9?#'".%N.7' I%$ "'"%'%%&lt;""%*)*%$*"%*'%'%*%,%"- )&lt;%%'CD%(%"%*"#"$%%/5?%N.%'%7""- =''C "*%*,%&lt;(*#*%$%")*"%#"(*%*$ %N.*"%*',(%*#'"#"%A95?7</w:t>
      </w:r>
    </w:p>
    <w:p>
      <w:r>
        <w:t>%%'$,(*#*%$%")*95?(%*)*%$(%.$%**% %'%%*)*%$$*%%')%)"%*&lt;(%#'%%$ *(C# *(&lt;*")"#"'=%*)"&lt;#"%*:*D"%'*"% "*=='""A)$"*:*"%&lt;(*)**%$,#"'$$(*%*- $7</w:t>
      </w:r>
    </w:p>
    <w:p>
      <w:r>
        <w:t>1/20314556 -/B1/0- (*%*$%**$$%.'&lt;%"'"**"($)%*'(*)**%$$%=*- %%N.,"'"%::%*%)%'*)**%$J85?'* =%$ 9?%")&lt;*"%*'%9?%")&lt;%%'CD**,(%"- %*L #*#'$"%"$%%%%'#%'*#*%$%")* #".#(%*)*%$J49?%N.*"%*'%95?&lt;%" '*L7&lt;*F%# (*%*$$%%")*)**- %$,")(*)*"=*"%%*%*,#"%'*- $"%*' (#"% *)3#'"%")&lt;*"%*'**,(%"%* %%%'CD (%"#"% *)/W4#'"'*=%$7 $:**%*) '#"%")%%*%*, **%&lt;(*)**%$30?7</w:t>
      </w:r>
    </w:p>
    <w:p>
      <w:r>
        <w:t>(#F '#%(&lt;#'*%%*'(%"#"*"'"%:'%$%%( .*::"(::*"22(023:"759/880 //8(499:"729/888 /4/(352:"7 294555 69(934:"745#'"455/%60(0BB:"769#'"4554 $%%#"$*$ ,*%'#%%%%%)"%(*"B6(555:"7+,( 455/%B0(536:"79545547 $%=*%'C.*::"(::*" "$*$ )% $=% (*)**%$ ' '=%*% '%% /56(/28745 JB/0(9B2799KBL,(*')*%'#""A'C"$%%%'=% #"F$=%(*)**%$ '*%A62(/02:"785J/B3(B29709K4L'""#'%A #"%")B2?7" $%%'$,"'"%'$'- %*)*%$*$#%$=%($/880 '#%DF"%*""(*D% '#% (&lt;#'*%%*' F '" , (%"#"* $%*% #* '"7 '+'%":)'"= *%$)*%,(*#'*=**%$#'""'"%(&lt;$- %"(%*)*%$D"$#"*'$''*,"(%"#"*7 ::% (D*%(#%*%%"#"* ='%%%*)*%$:)"(D- %%*''*=%$'#"%*%#"$#"*'$'- '*,7 '$, * C%"'#:%"$%"D"A(*)**%$,**- :%")(%"#"*"'"%#'",('#*##*," $%.''"**"($)%*'(*)**%$7 '$, (%A+%%*", (*%*$%**$$%.'&lt;%"'"**"($)%*'(*)**%$7</w:t>
      </w:r>
    </w:p>
    <w:p>
      <w:r>
        <w:t>'$, *C*(&lt;*" (#"% *(*%*$$%*%:'$ ") '$$*"$*'*" A%%"*#*%$%")* 49?%N.*"%*' (%"#"% *#'$"%*'%*)*%$ "'"%$%$'""%%##"$*$#"(*%*$% :* **"%%*%*- ,'%$%$')=%##*,$7 87 &amp;' "':7 "'"% '::" ( :*% *- *"*"#'%$"*"('"**%"&lt;I%$7&lt;#*,,&lt; *-*"*"")%A*%"D"%($,**="'"'- )%#)"%*7**,,'="&lt;D%)*,'%*- *D$F"%%"'=($,**="%",*F"%%%%*'#"%**F" +%,*#"')',*':'"%%:%*D7%*'.O"'"%$#*- ' * '*%% (##"*%*' ( %"'= )* A )'*" :'</w:t>
      </w:r>
    </w:p>
    <w:p>
      <w:r>
        <w:t>1/20314556 -/31/0- '#"=A*,(''="):A(*".""*F""$- %"()*' *)*(*#'"%%$$,**="#"$*%,#%*%#- #"* *C#%# A"%*"%'="7%*'$D%*::*- %$A*""#%*%%*D7'"#"% "H "%*%%"'=)**$A)*##"$*%*'*%'", '=+%'%')% )**'%"'=,*")*%*F"*%"*%- %%%$'=%(*D,*"%,,*%7 '*F" ,(*#*%$%")*%)=*=*#"':*'(%.$%** ,%'%%"%*)*%$#"':*'$*%%')%#"$* '"#%%G%7</w:t>
      </w:r>
    </w:p>
    <w:p>
      <w:r>
        <w:t>$:**%*) * "'"% "##'"% $*&lt; , :*% *- *"*" #'%$"*" ('"* *%" '% '::" "'"% #"')', %"'=)%($,**="'"')%#)"%*' :'":'*)*(*#'"%%$$,**=" )*##"$*%*'*- %%*::*%$%")$'=%(*D7</w:t>
      </w:r>
    </w:p>
    <w:p>
      <w:r>
        <w:t>%%,(%.$%**%")*%'*,#'C$''=%$ "'"%$*"%%*)*%$*"%*' ,*'*% ''- * A#"*"O-)'#"%$$#.''A* A(*% '*#"'*D$ &lt;'*)"#"'*%$*" &lt;'%%) "#"$%%'" A#"'#%*'*%F% :* A($)% )'***DA*%F#'":*"#"''%*'')&lt;#"'*%7</w:t>
      </w:r>
    </w:p>
    <w:p>
      <w:r>
        <w:t>'$, "*=#%#*)""'"%'",('%*%,( (#%N.*"%*'7:%"%*'%(*%'*#"'*D$ $*%%)*"'%"'**%#"*%,*"#"$% A"*'(*% #"." A##"F49*%"+'"$ '*%9?J5.49K0.B5&lt;/55L %*"'#%%$$#.'%%"%N.*"%*' '"%,#"'#'"- %*'%")&lt;*"%*'(%*)*%$%'%"'"%%*$A9?#" (*%*$(%#"*%*,=7%%%*)*%$*"%*'$*%+'"*%*"% $#%)"* #'"%%%$$#.''*%D%*#*,% ')%)"%*.*#%7 '$, ''%*%"'"% *C*"%*"$D%#'"%%%*)*%$ *#*%$%")*95? '""#'%%&lt;*#"*)"&lt;#"%7 "*" %")&lt;%%'CD%(%"%*'*%% (#"% .- D%*D=*%F)%*)"$.%%,= *" #"F ., *% (%" #"% %%'CD ' A :* ., +'"$7 %% %*)*%$ #" $D% %"'* *% #" *% '*% )*"' 49*%"+'"$,*"#"$%9?J5.49K0.B5&lt;/55L%*" '#%(%"%*:*+'"$7 '$, (%A+%%*%","- '"%'%*%,#'"%D%")&lt;"#"$%%'%0? (=%N.7# %")&lt;%%'CD%(%"%*$*%% $#%*%A("'*"%*%A#'= '*%*D%*#*-</w:t>
      </w:r>
    </w:p>
    <w:p>
      <w:r>
        <w:t>1/20314556 -/91/0- ,%')%)"%*.*#%7F'" #'"%%%*)*%$$D% * (C#*($"%"(*#*%$%")*95?%%%$#"&lt;#"%7 &amp;'"##'"%*)**'"$#%%*'( /5'%'="/889"$*D$ "(*%/88B %")*(%.$%**%&lt;$%$A"*' 05?#'*%*'* %"'#$'"%'%$#%#'"(#- #"')**'"#"'*%%$*"&lt;'*7'*)*D"#"$- %%05?'*#"'*D$%'"%X: C&lt;%)*DX7 "%'*#*#"%&lt;*F%%"'**F#'* $7'%#"%*,$%%*'*7 :* ,%"*F#'* %'#$#"D%($#*%*'7",*F"%#'*%*'='%7 "$%%%"*#%*','*=%$'%"$*$A"*'05? #'*%*'*7'%:'* G%*)*%$* "'"%'::" ($'=%(*DA"*'(."#"+'"&lt;*7* %.$%**::%#"%*%")&lt;#"$**'A"*'(."%"% #"*7 '$, *')*%(%%",("$#%#:- :%"-G%")&lt;#"$**',*"#"$%/4?'%*)*%$ J/.55K0.B5&lt;/55L7 '%" %""O-)' "'"%'*%'#- D"*%"=* #*A#'"%'" ,*"#"$% &lt;*%*)*%$(."#"+'"$%")* '*%A')**- %*'(%*)*%$/4?J/.K0.B5&lt;/55L7F'" *%*'%*)"- #G.%J45?W/4?W/4?Y33?L "*='%%,(*%*$#"'$$A ##"$*%*'#"%*%"%%*#*%$%")*95?7 ")- . #'"%*"'#%(D%%*'#'$"%*'*'"% %")&lt;(%"%*%%%'CD *C*"%*",'*=%$"- #"$%%02?%*)*%$%'%.*#7 /57 L'"#"'$"A'#"*'") *')*%#"'% *"'*%A"%T"))%*)**%$'*)%G%" $%"*$#""##'"%AG'%%'*:*%*'")- #%*=(*:""'*%A"%")+,('%'S$**' %"'*)%G%"#"*'#%J !/48444%/40/23L7 =L")*)**%$($) "FDD$$" (#"F"*"*" ,("$'=%)%(%%*%A%$ %%'#%($)'%*' *"'%A($#','S%$"'*%A"%J:7 !/48444'*73L7 L %")(*)* *'*%G%"$)$)%%'%:'%*'*%- %*'#"':*''"F%(*%$"$7'",("$(#"#"*(%*)*%$ '%*)*%$#%$*#"%%%%%"#*%)"#*%$ %")*"$* '%"*"%A,*"*%"*'=%&lt;*D*= #"% ")(*)*#%G%"$)$"= '%% '$- "*#=*$#"(::*:$$"%%*%*,J !/46297'*7B=1==L7</w:t>
      </w:r>
    </w:p>
    <w:p>
      <w:r>
        <w:t>1/20314556 -/61/0- "$:F"'"A%%*%*,*"="%%"*$ :'%%'- +'""$*')"%"7J !/43B4/L7", *""'"%%%%*%*,'*)%G%""$*% $#(= *"'%#"'%#"':*'#"%**"J**%%*'*$ .*# ND $ ")* %*'*%$1%$D'"* (%'"*%*' $+'" % %&lt;('#%*'L%"$%($)%*'**%#')'*"(##"$- *%*'7$%*'D'=&lt;*49?"*"%%*%*,#"% %*"'#%*::$"%$$%,*#)%*:"")(%*- )*%$"%*)J !/4628-05'*79=1-L7 //7 ##*%*'("%7487/%7= %("%73074 #'"#"'$"A '#"*'") *')*%#"4554#*,%"'='% '::""'"%'%#"$%#*+)*"455/ ,#"%- %*'%+*%4554%,(')"%""'*%A"%"'%A45547</w:t>
      </w:r>
    </w:p>
    <w:p>
      <w:r>
        <w:t>(#F *')*%$%"*""))%*)**%$"$:$- "%&lt;'$%%*%*, %,("$%%(,G%"%"%" *" J &amp;&amp;L #=*$ #" (::* :$$" %%*%*, J ! /46 26 '*7B=1%==L7'","))%*)**%$'%=$" G%=%%*%*, *%#":.*::"")&lt;%*%7 #"* D"$(*)**%$':')*(*#*%$%")* '"$- ")($)%"$%*'*"%%*%*,J ! '#=*$/9)"* 455B /15B '*7974L7</w:t>
      </w:r>
    </w:p>
    <w:p>
      <w:r>
        <w:t>%%'$,"'"%'%%#'%%*)"*"%%*%*- ,"%#"(*%*$#'"$)"")*)**%$%)*)**%$ *(C#*"$&lt;*"($)%*':*%#"(*%*$A+% (%%# ,.*::"'%#$%"*%(#F#'""%&lt; (*)**%$ #*,")*)**%$%)*)**%$'%$%$$%=*" =G*"%%*%*,%G*)&lt;,*:*%*'7</w:t>
      </w:r>
    </w:p>
    <w:p>
      <w:r>
        <w:t>'$, *')*%':*""%"'**"$%=* #"(*%*$"=%%*%*, A)'*"3(860:"7#'"(%*)*%$*"%*' B(69B:"7#'"'*=%$%B(9/4:"7#'"%")&lt;(%"%*%%- %'CD7 %").*#%%'#%#'$"%*' %"'*%*)*%$ *($F)A4(80/:"7#'"%")&lt;*"%*' AB0(/B2:"7 #'"'*=%$%AB(B24:"7#'"%*)*%$(%"%*%%%'CD '*%")*)**%$33(385:"7 :* *C*'*:*" (*%*$%%,(*(##*,#%&lt;(*#*%$%")*95?#'" %"'*%*)*%$"'"%7 $:**%*) #"%") .*#%/(385:"795#'"%N.*"%*' /8(560:"795#'" '*=%$%/(606:"7#'"%")&lt;(%"%*%%%'CD '*% %'%44(439:"7 ,*#"%"%*"")(*)*44(439:"7J33(385-</w:t>
      </w:r>
    </w:p>
    <w:p>
      <w:r>
        <w:t>1/20314556 -/21/0- 44(439L%%&lt;(*)**%$95?'%"'*%A*-"%(*)**%$ J33(385-44(439K33(385&lt;/55L7</w:t>
      </w:r>
    </w:p>
    <w:p>
      <w:r>
        <w:t>%%'$, "'"%"'*%A*-"%(*)**%$ "%"*%*' (&lt;#'"%%*'#'$#"("%7407/%"#'","%"%+,(A(%"$ )*D"( /"+*4554(##*,#A*%%*' '"%, "%'*%G%")"$F($.$$*"("%7487/%7= '*%F/"+)*"45547 /47 ),*#"$F "'"'*%G%"*7("%76/%7D #"$* ,"'"%,*'=%*%D*"'*%"='"%:"*% $#":*&lt;$#"%"*=T"'%%%$%"*$$D"A )"*%*D*(#"F(*#'"%%'#&lt;*%$*%*D7&amp;'+"*#"- J !/46//'*74L #)%$D%#"$%"$#- "$,*'%"#"$%$#"&amp;")*+"**,!$$"%*'*#'"(*%$- D"%*'.*#$J&amp;/882'//5#7B3/L "':*"*J""G%'#=*$ U7B5)"*/880L (*'H)%*J""G%'#=*$7B:$)"*"/889L &amp;C*%*%"*%=N%*%J""G%'#=*$&amp;7/0'%'="/804L $* J'*72'#=*$(""G% !/444B5L "$%*'&amp;.Z*O"*." '=.%"J""G%'#=*$H7/9:$)"*"/888L %"'%' J""G%' #=*$7/8')="/880L &amp;J""G%'#=*$740*/880L *)" '%$ %")* %(*)*J'*73'#=*$ "&lt;*/880'98#7B23T""G%'#=*$&amp;740')="/808%H7 2"/806L ()'%("#"'%%*'+"**,J""G%'#=*$H7 42+)*"/884L %"''OJ""G%'#=*$!76)"*/885L% ('*%*' &amp;.Z*O"*. %*# &amp;E"' J""G% ' #=*$ &amp;7 B :$)"*" /888L7"'"%'=%%D* **%$/(955:"7*"- '"$A%*%"#"%**#%*'A:"*%$#J"%76/%7D L7'""- # #"'$"%D"%*%J"%76/%7 L7</w:t>
      </w:r>
    </w:p>
    <w:p>
      <w:r>
        <w:t>1/20314556 -/01/0- 0! / ! *+ +!+ *+</w:t>
      </w:r>
    </w:p>
    <w:p>
      <w:r>
        <w:t>1.232,, 4 22 2 56 #)' 7 32,</w:t>
      </w:r>
    </w:p>
    <w:p>
      <w:r>
        <w:t>/7 $""'"")=7 32</w:t>
      </w:r>
    </w:p>
    <w:p>
      <w:r>
        <w:t>47 Q%%$**'(::* #'"$%"D""$*%A($%"- D"/4'@%4553%/0)"*45567 B7 *% , "'"% "'*% A*-"%(*)**%$A#"%*"/"+)*" 45547 37 'Q*%*$A)""A"'"%**%$/(955:"7A%*%" $#7 97 :'" #"%* ,Q #)% :'"" "'" '%" #"$% ""G% $*B5+'"F'%*:*%*'#"#*"'$"$"*=- :$$"" &amp;.Z*O".':,*6 6553</w:t>
      </w:r>
    </w:p>
    <w:p>
      <w:r>
        <w:t>%"'*&lt;- #*"7$*#%G%"#"''D$7$'*"'*%KL**,"&lt;%% ,$**'"'"%$*"'=%*"*%#$**'%%,$T =L&lt;#'"#'", '%*:*%*#')'*""%%%"$**'TL #'"%"*D%"''"#"$%%7&amp;*$'*"'%*%# %"'*$$%$$"$'%%"L=L%L*- "*=:$$"- "#'""#%""%*F"""'",Q*)"$""*""- )=7$'*""'"%*'"'"'C#") ,*"'% +'*% **,$**'%%,$%Q)'##,$%$&lt;#$*$ "'"%J"%7/B4 /56%/50L7</w:t>
      </w:r>
    </w:p>
    <w:p>
      <w:r>
        <w:t>D"::*"</w:t>
      </w:r>
    </w:p>
    <w:p>
      <w:r>
        <w:t>[*</w:t>
      </w:r>
    </w:p>
    <w:p>
      <w:r>
        <w:t>"$*%</w:t>
      </w:r>
    </w:p>
    <w:p>
      <w:r>
        <w:t>*</w:t>
      </w:r>
    </w:p>
    <w:p>
      <w:r>
        <w:t>"$%*"-+"*%K</w:t>
      </w:r>
    </w:p>
    <w:p>
      <w:r>
        <w:t>.**## P</w:t>
      </w:r>
    </w:p>
    <w:p>
      <w:r>
        <w:t>'#*':'"#"$%""G%%'%*:*$&lt;#"%***,QAQ::*:$$" "'*#"D"::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