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ATAS/1126/2007 vom 16. Oktober 2007</w:t>
      </w:r>
    </w:p>
    <w:p>
      <w:r>
        <w:t>GE Cour de justice, 2007-10-16, DE</w:t>
      </w:r>
    </w:p>
    <w:p>
      <w:r>
        <w:rPr>
          <w:b/>
        </w:rPr>
        <w:t xml:space="preserve">Quelle: </w:t>
      </w:r>
      <w:r>
        <w:t>https://mcp.opencaselaw.ch/entscheid/ge_gerichte_ATAS_1126_2007</w:t>
      </w:r>
    </w:p>
    <w:p>
      <w:r>
        <w:t>FR: GE_GERICHTE ATAS/1126/2007 du 16 octobre 2007</w:t>
      </w:r>
    </w:p>
    <w:p>
      <w:r>
        <w:t>IT: GE_GERICHTE ATAS/1126/2007 del 16 ottobre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&lt;!;#$=$ $%&gt;"46?7&amp;#@%!$! % A!$! A $%! "%" # ," '%$#$! 1 B$!; #@%!$!; A!$! $!46:9C399?. 3. %3:"1$3994$ $%B!"#$D!B %$$!% '%A$%$"# !B%$ !%. #"$%! !EF $%%"$! ' %" ,%2= "%" # ". % '1 $ % %% !#1 %$&amp;!$ $ $%$#$!%!&amp;!%"CG9H4$$3993. 8. ---- &lt;!;#$='!%!"&gt;#$!2$B. ?. $! ' #!%! A $ $#%$ B I%$ # $ !% &amp; #"$%! ! !F!3993.89#%1$ 3993 $ #"!!% 2!$$B! ! %%%!% ' A %! #=% %$A$% &lt;I%! # &gt; ' A$%$ &amp; ! B"$! &amp;$ &amp;$% 1!!%"2($%!!$# !B% "!%'#$ # !%! %$!%%!%$!&lt;2"$# %$(%BE"!J&gt;. G. %"# $I!=&amp;!#$$ $%$#"!!% 2!$$B! ! %%%!% 48 &amp;1$ 3993 J B$" " %%%#%!%! %%!%!!J%K"&amp; %! % %CA!% A&amp; $1 &amp; #!% # !B% % % C A!% %!A!% % $"!%! # BI%$% %CA!% $$%L. 7. %" # $ %$ !!= &amp;! #$ $ $% $ #"!!%2!$$B!!%%%"$## $%"!!%$"!!$ C '%%%! '!%!" 46 A"&amp;$!$ 3998 ' %% # %;A$%$ # !B% $ !%&amp;$#%$ K'!%%B ,%$ #2!L. $$%! 2!$$B! !%$! #% "&amp;%% E%$ #$"&amp; $M;&amp; '%A!I"# $'!%%.-'B!%$#$!%$&amp;!"!$&amp; ! $. $ 2!$$B! ! $=&amp; $## $%!%$"!!$3GF!%3998#$"'2"$$!%$! #$ # $$%! !%$! % !!J J' $$E% %$&amp;! '% !B". :. $"%! !%$!A!%!48 % 1$3998&amp;$$E% %$&amp;!=%%%. N. ! F! 399? $ #$" ! %2 %2"$#! %! !&amp;!!%" #$%! C $!$ % BB=$ I#$%! &amp; '!# $%2!#. #"$$C &amp;$ $%N"1$399?</w:t>
      </w:r>
    </w:p>
    <w:p>
      <w:r>
        <w:t>56785399: ;856; # $ $"&amp;!! 2!$$B! &amp; %$A$% % B I%$ $$!=$ %1$!%$.'!#!%"%$&amp;!%C &amp;% %.</w:t>
      </w:r>
    </w:p>
    <w:p>
      <w:r>
        <w:rPr>
          <w:b/>
        </w:rPr>
        <w:t>E. 6</w:t>
      </w:r>
    </w:p>
    <w:p>
      <w:r>
        <w:t>-#$ ""C'!%! $ $%%$"!B"$## $%36$ 399G.#$=$!#%! %$&amp;!1 B$!$ $%I#!J" !!%%! A %! J' &amp;!% 1! C $#$! %!&amp;!%" &lt;JA $JI%"$!%"&gt;%I#!J"%$&amp;!$#!4$F!% 399? C $! J%$ 2$ #$ ! # $ A!!!$ &lt;% % #2 % #!#%!%%$&amp;I!!%$%!A&gt;.$#$! %!&amp;!%"$%!&amp;#$= $!=$ #"$%! 49F&amp;!$399G. 49. $#"!!%2!$$B! $%2 #"!J%"!; ! -#$ ""CI"!A!38!399G.#$=$"" !$ %! #!% $ $% &lt; $ % F $ #$"% # !B% $ !% A $ % !1!!%" !!"&gt; "!; ! #$ "" C 'I !!J #! C 'I $! B$#2! !$. ##$"!%! "! ! % J'#$= J%$ !%$&amp;%! 2!$$B! %$!%% % %% %$!" % !%%! %1!!". !!%%! A %! % &amp;%A $!$ !%AI! 5I%! $"#"%!%!&amp; # !B% $ !% &amp;% #!%! #=% !=$ $"#"%!%!&amp; '&amp;%;1$ $ !%. %$&amp;! #%" %% #% !!%%! $ $%#%%$&amp;!$&amp;2 $!$ #%.I!%% %A ! B#$%A!I"C4GH. 44. $"!! 8 % 1$399G'!%!" "C$ $%!!%" # $ %%!% C '!%"B$!%" &lt;&gt; 4G H !% 47'939.;A$. $&amp;2 !%! # $' %$ !'$% %#$#!"J'!% $"!%##!%"B!AO !# $%%. 43. #%% %% ' $ $% '% % %A ! ## " $A % %$%. 48. $ "!! $ ## !%! 7 A"&amp;$!$ 399: '!%!" !% # !%! . ##%'##$"!%! "! "!; !'!%!" %%J $ $%1!%##$%B!#!J'$"!!%!$ 79'999.;A$. $J' %$&amp;!!% C 499H 1 B$! "# I % # $$!% $"!$ %$&amp;! % ! ' A!!!$ !$ 78'67?.;A$.#$"# $%!&amp;!%"C%##!%!&amp;!%"I!B!1'. 4?. $ $ 6 $ 399: $ $% % #$"1% C #! '!%$%! FJ'C #$ %! ' $## $% '$B %2"$#! #$!!#% C '%! "!! !%!B! % $&amp; ! !$ C '!%!" # $ J' #$ = C &amp; I#$%! J! ##$"! 1! $% "%!&amp;I"J'!%&amp;!%"#.##% A!% %%J"!; !'#,"1!$%</w:t>
      </w:r>
    </w:p>
    <w:p>
      <w:r>
        <w:t>56785399: ;?56; AA%!&amp;% %%# &amp; !$%$&amp;!$&amp;#!$%%!&amp;!%"C #!%#E %$&amp;!'!1$J!%%!&amp;!%"#%". 2!%AA%$1!'$B %2"$#!%#$ !$$## $%. 4G. $"# 8&amp;$!399:'!%!"' ## C#! '!%$%! !"$% J 1! '$B %2"$#! '$ # &amp;$ 'I#$%! %$ % !"#% % J'1!$%$!%#A $"%%$C A $$ !%C$%. %$$ $% %%# $#$!=$A ! ',"! "!; !. 47. $ $ G &amp;$! 399: $!1 " % $!" $ $% C #$ !$1!'$B %2"$#!%!A!I"# $A!$"!89!399:. 4:. $ $% #$ !% $## $% '$B %2"$#! #$";#$ A! +P Q - - R &lt;+&gt; %$ $""%! % $=&amp; J '! % A!$" J' #% I$$ %!&amp;!%" C %# #! $%% !"$1%!!". 4N. $!1 %$! $## $% C '!%!" #$!% %%$ "!; !# $"%$!%! . 46. $"$!%$48 S%399:'!%!" %$F%$ $. %%J 1! '$B %2"$#! ' # 2!AA$" 1! $% $% %!&amp;!%" % !#%! .- "!; !$=&amp;#$ !$J!%$&amp;I$"#"%!%!A %## !1&amp;!$ !% $ $% #% "2$B$ ;! #$ '%!!%! ! B2 #$ '%!!%! '! 2$! %. %!&amp;!%" AA!% &amp;$!" #$%%%'"&amp;!%$A%!B!$ !%.$%!%= $1! $%'%!&amp;!%"%J!%#%"K#$J!"L.'!%!" $##J'!&amp;!!%" $$# C!!%! # !1!!%"B!% #!%"%$&amp;!.'"%%E$%!1!$%$!% #%$C!!$#!%"B!$ $%49H !. 39. $!1%$!%%"$!%$%'&amp;!"!; !C$ $%% '#$!""%$!$$!%! $%$!% $ $. 34. $ $$!$39#%1$399:$ $% A!$"!%!$ $ $. $=&amp; J "!; ! '!%!" '% #$ " &amp; !$ % ,I. '%!&amp;!%" 1$ E "B=$ JJ AA $%#2,!J$$ $%$O !%!%AA%#2 % #!A!% $C# %%2M!&amp;$ $O%# $% $$!$%% #! AA% %. $## $% '$B %2"$#! % #$"! % $%!% %$'I"%! % %%!&amp;!%".'!%!" !% ,$ %% J%! AO $=%. '"%% ! , ! $%!$ 1!</w:t>
      </w:r>
    </w:p>
    <w:p>
      <w:r>
        <w:t>56785399: ;G56; #!%" %$&amp;! 89 H J! "J!&amp;% '#= C #$% B! E# $%B. 33. #$=%$!! %%"$!%$C'!%!"#$#!37#%1$399:</w:t>
      </w:r>
    </w:p>
    <w:p>
      <w:r>
        <w:t>$!1B$"CFB$. * 4. A $"%C'$%.G7.4%.2.G !B&amp; !$' $B!%! F!!!$&lt;&gt; $!1% $ ! (%!% !J %%%! #$"&amp; C T$%! G7 ! A""$ $ #$%! B""$ $ !% $ ! 7 % 1$ 3999 &lt;&gt; J! % $%!&amp;C !A""$$T$;!%39$46N4&lt;&gt;. - #"%# $FB$T#=%!!"%1!. 3. %$"&amp;!B$4$F&amp;!$3998%##!1'#== $ J A!% F$!!J% "%$!% % "$ " %!% # %"$!$%C %$"&amp;!B$&lt;A. 489??7 !.4436? !. 4.3&gt;. !A!%! "B % %!%% '!$&amp;$! A $!" !F$!#$$%!&amp;I %! $$# % &amp;% '%$" &amp;!B$ 0 ! ' " !A!%! # !% &amp; $ % $% J F$!#$ "&amp; ##"C$#$ # #%E%$$#$!%##!J"&lt; 4898?G !.8&gt;.</w:t>
      </w:r>
    </w:p>
    <w:p>
      <w:r>
        <w:rPr>
          <w:b/>
        </w:rPr>
        <w:t>E. 8</w:t>
      </w:r>
    </w:p>
    <w:p>
      <w:r>
        <w:t>!%J#$ "$%B$%!%. ?. A $ #$%! JT #&amp;% A $$ $ $ %$ #$"% $$E% "! 89 F $ = %!A!%! #$= $!1 A""$ &lt;-2Y!M$2 AJ!7799? &gt;#$&amp; !$ $%!=$$ !% #1! A $"% I $%.N3 !A""$$ $!1A""$ 4:F!399G&lt; &gt;0" !$$ $ !%!!J$ ! %!A% ,#$&amp;%# $%$!B%$$ $% %!$0! !% E%$ $" $!1 A""$ #$ &amp; ! # % #$ &amp; ! "%$ !J I !%! '$%. ?3 . #$"% $$E% % #!= # ! $ $%!&amp; J" ,#$&amp; !&amp;%E%$F !%C'&amp; !.</w:t>
      </w:r>
    </w:p>
    <w:p>
      <w:r>
        <w:t>B$AA!=$</w:t>
      </w:r>
    </w:p>
    <w:p>
      <w:r>
        <w:t>$-+ )</w:t>
      </w:r>
    </w:p>
    <w:p>
      <w:r>
        <w:t>#$"!%</w:t>
      </w:r>
    </w:p>
    <w:p>
      <w:r>
        <w:t>1-</w:t>
      </w:r>
    </w:p>
    <w:p>
      <w:r>
        <w:t>#! A $#$"%$$E%% %!A!"I#$%!!!JTCTAA!A""$ %"#1!J#$B$AA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