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ATAS/1126/2006 vom 21. November 2006</w:t>
      </w:r>
    </w:p>
    <w:p>
      <w:r>
        <w:t>GE Cour de justice, 2006-11-21, FR</w:t>
      </w:r>
    </w:p>
    <w:p>
      <w:r>
        <w:rPr>
          <w:b/>
        </w:rPr>
        <w:t xml:space="preserve">Quelle: </w:t>
      </w:r>
      <w:r>
        <w:t>https://mcp.opencaselaw.ch/entscheid/ge_gerichte_ATAS_1126_2006</w:t>
      </w:r>
    </w:p>
    <w:p>
      <w:r>
        <w:t>FR: GE_GERICHTE ATAS/1126/2006 du 21 novembre 2006</w:t>
      </w:r>
    </w:p>
    <w:p>
      <w:r>
        <w:t>IT: GE_GERICHTE ATAS/1126/2006 del 21 novembre 2006</w:t>
      </w:r>
    </w:p>
    <w:p>
      <w:pPr>
        <w:pStyle w:val="Heading2"/>
      </w:pPr>
      <w:r>
        <w:t>Volltext</w:t>
      </w:r>
    </w:p>
    <w:p>
      <w:r>
        <w:t>!" ##! $</w:t>
      </w:r>
    </w:p>
    <w:p>
      <w:r>
        <w:t>%&amp;'%('') *%++()%('') ## , *!#, !#*! !, -.$ / (+ 0.$ ('')</w:t>
      </w:r>
    </w:p>
    <w:p>
      <w:r>
        <w:t>!" # $" # "" # #%%&amp;#'(%</w:t>
      </w:r>
    </w:p>
    <w:p>
      <w:r>
        <w:t>('##(</w:t>
      </w:r>
    </w:p>
    <w:p>
      <w:r>
        <w:t>% # # '% %)) ' # %# *+# % , - %% % # # %</w:t>
      </w:r>
    </w:p>
    <w:p>
      <w:r>
        <w:t>(</w:t>
      </w:r>
    </w:p>
    <w:p>
      <w:r>
        <w:t>% %</w:t>
      </w:r>
    </w:p>
    <w:p>
      <w:r>
        <w:t>#.% %% %/ % %</w:t>
      </w:r>
    </w:p>
    <w:p>
      <w:r>
        <w:t>% # # / !.#.!% %%%0!.#.!( (""1 2.#1.#"</w:t>
      </w:r>
    </w:p>
    <w:p>
      <w:r>
        <w:t>"# "# 33333333333 ". 4564 "!# 7.#""2.#(8#9 :" .;</w:t>
      </w:r>
    </w:p>
    <w:p>
      <w:r>
        <w:t>- , #* 4) 33333333333 $..; ? (' . @.. A!"# !4&gt;&gt; &gt;E""A#2"#".#" B7F!B(G# ..#"@7"F !B (D"?*H%#.G#("333333333337 #"7"$"#2*""!:$2 !#1D@."#!!2."") !#$5666!B $$##B2 # # "# J 1 33333333333 "# ". !# ;7 2 " KEE2L64 ;) 7 #.0# J CM B 4L75666!"?.4&gt;&gt;E# &gt;&gt;) 7# ;". !.##" ;;. # *"" "I # 12 "## ###1 ""# F!B(%G!"#.@"C6"#!#1 .@..7""@#2#!#A;#.!!# " A .) %" ###1 #7 J !#1 EK .@..#F7""@G4&gt;&gt;E7#7#"# K52C4=F:"##"H4E424K &gt;&gt;###17##"!#!#1 EE.@..#)"$#"#F!"4EL2C=4"##" # 52&gt; =L256L;)"#"I!C4L;) &gt;E F7 #"# =2E=5 "##" # 55 7#G !" #"# ; #426L&gt;26KK;)"#"I!425=&gt;;)K=)4&gt;&gt;&gt; 7#".EC5F7#"#=2 4&gt;2 .#.";.! $;..F!B G.##D#;. ?!B # # "O# "!"# J 4K6 M "O# "I#.@"C6) $$#".1". 33333333333J!IA"KK &gt;E7#.0#JCMB46.$4&gt;&gt;E# &gt;&gt;7#.0#JMMBC!#$5666) C) 33333333333 .;.. D@# !B "# J " #" # 7" $ $# !" "!.# ?##"#"7D@#) =) 0#5.$566C ?!.#*"###1 D@.!#1 $$#?7#!"#7.."!" ##!!.#46M#1?!"7##!".#$ !##.7"1.!"#!".J117.;#") !D@.1?"#"?#.0#"#".##"#"#;..) B"".D@#4=.$566K#7"I.</w:t>
      </w:r>
    </w:p>
    <w:p>
      <w:r>
        <w:t>$.!"##""!.##"7.") L) $ . "7"1. !# "!#" !" 4 566=) 33333333333 A!1. 7" 1 ";"#".#$")##7.J J?'+!#*#"P!.!.#"##"#$B##!.!. #*BJ?7#.)"..?#####"# $B#7#1##!.!##"!I4&gt;E4)%;# .#"$###.@..# (')A!"1EC6 ##.4&gt;&gt;E#4&gt;&gt;&gt;!!#";;#!#*""@#!. .#$" # ""$#.) ! "##" A. ##"#####"$B##I!#"#7 1 "# !I*""@1) "##" .#.#1 ## "O# @"$ !##) B@ 1!4D7566K!+"#.#. " "# 1? !# #B 7 #B1 L # E ;##" ( 1 " E6 M #B !" 1 "$@#"# "# ##")!##.## "##" !")"##1?"7#"!;##"7"B@ 1 !#1# " " ##") !.. 1 " " 1? 7# 7 33333333333 33333333333 # 333333333337"I.!""A#.##!7J ""1?;##"!"##"!#!.)?.!"1 1#"!"#!7"1#I!"@#)!"*J %#. ?7" ! # "!# "!"#" !#B #B # ?7" "!. ;##" 7 @"! . @..#)</w:t>
      </w:r>
    </w:p>
    <w:p>
      <w:r>
        <w:t>- %#. " +#. ;# 7" 1 ;# !" 33333333333 ! " ##" ?# ! 7# !"# 7 ?.""#.!"##"#$..@###Q*J.#.#) "8# ! ?#. 7@ ( ;##" 33333333333.!.@#"I"B@$.#""@) ?? $"".10#) E) # C 7 566= 1#. #." 33333333333 . !.. $.#""@ # . # ";. 1? 4&gt;&gt;&gt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gt;) C7566=.;!"#..!@"!!#*""@ #B) 46) 33333333333.!".#4&gt;7566=10# !"$#" 7# J 1? "# "!. J @"! . I# !#1 $$ J ) .!". J !". ####" ? !###;#1?7#$..;.!4&gt;E &gt;E ;* @"#!"!##1?##J!"#" $"?A!#</w:t>
      </w:r>
    </w:p>
    <w:p>
      <w:r>
        <w:t>- .@.)B@1E6M#B";;#"$!"1 " ##" "# !$ # KCC M ";;# #"$ .#$").;BA###1(%"1"O#"I !!##!""""@7""@"#=4C;)56!"4&gt;&gt;E " 1 !" @..# ?.B7# J C5L ; K6) " !.# .#$""O#"I4&gt;&gt;E.##E5L;)K6#!"4&gt;&gt;&gt; &gt;64;) &gt;E4&gt;&gt;&gt;!""""@#!.# .#$") 44) ""4C566=%#.!!1 $$#7# A.###1!.#.$.#""@7""@@"!C=# 7#"##.1"O#"I!!#####.@".##;.J #!;#.;@"! .@..#F@"!C6G)B7#!1 .; .;B J ###1 #$ B " 1 " D! !#1 ."#0#"!.J? @"! .0!.#.!.";;#"@#A:# 0.@"@."@!*1"#?"#"B7F!@ 4-5&gt;&gt;KG"# 1??I!?I7)</w:t>
      </w:r>
    </w:p>
    <w:p>
      <w:r>
        <w:t>- 5) $.B7!.$#1"0#5.$566C F,4KE-6KG ?!?##".#*"###1 ?!B) %?@#?#!#"!"7@"!.@..# 7 !! ""@ F@"! C6G # 1 # !</w:t>
      </w:r>
    </w:p>
    <w:p>
      <w:r>
        <w:t>D@.1.;##;7;;. ;"#" 1? 1 J 7" !.#" $.#""@ # """@ ! !!"# J ";B @..#) 7 0 ?@##;J#B#I!1!"@..#R"$!"## !## ";;# $B# R 1 "## ! #B 1 D#;# ?"!. "!" 7 # @"! . 1 !#@..#1!!##.;) ".1#"".;7#J1?"#;#!!#" .#*"I#1#J1"!";$?# @"!."#D#.) D5664,&gt;-&gt;&gt;G)0 2 . @..# "# #B "!"# !"!"#" !"##!###"A"".#*"F !) C5 T,4KK-&gt;LU")K$4&gt;&gt;C,SK6!)45C")KG)?#!##! 1#; !##. 1#" "I ". "B# J##;!"#"##"!"#"O##"#A ."####1(%F%4&gt;&gt;C,S4K6!)45C")K$G) K) ?!B .; .#$ # K 7 566= # ;.## "!"#"#B!"?.4&gt;&gt;E)%EC5!##=K";;#</w:t>
      </w:r>
    </w:p>
    <w:p>
      <w:r>
        <w:t>- $B#.4==?*I!!. &gt;&gt;J?(?.## 7 A # ";B $# .; # ?.## ## ! !#B# ;:" !#1) .## "# 1 .; ?"!#$"!!##1!"7#!I?#1.###B .$1# $# !" ! " !#*""@ 1.##) # .@ 7# .#. . .; "$#;.1"##") "# !## $.#1 #." ";. 1? .## 7#@"##"";@#.#;#1! .7. 1 ?# ) "# ;;# $" ? !"I.#" !.7#7 # #*.!#1) "7# 0# 7 "I ;" ! ##7";"!"!"$B#!"$.#1 #I! ) " ##" "# . # J !# !B "##" "P #! ". A A!#" # ! "@ .7 J C # #! ". J " $ ? "##" &gt;E#KL)C4&gt;&gt;&gt;"#J !!.7.1"B@@"!C6FKC)C4&gt;&gt;E#KC)L 4&gt;&gt;&gt;G#".7.1@"!C=FKE)&gt;4&gt;&gt;E#K&gt;)= 4&gt;&gt;&gt;G) $"B12#!"$#""#J#.@ !;)</w:t>
      </w:r>
    </w:p>
    <w:p>
      <w:r>
        <w:t>- "7#"71"###1"O#"I! @"! C= F. # !.#" """@ 7 ""@G !"#"B7?.B7JK&gt;K;)&gt;4!"4&gt;&gt;E#JC46;)=L!"4&gt;&gt;&gt;N # ;. J @"! C6 # !" ?A .;FC5L ;) CC !" 4&gt;&gt;E # C4K ;)L6 !" 4&gt;&gt;&gt;G # # ! ".1# .;7"$) # @"! """@ 7 ""@ ###1?A##!!"#"B7.##!..#1 ""@2#!.##!"!##";;#$B#1 333333333332";.) 71!.B $"B1!##."#;#.## .;"#.DJ"!@.#. &gt;E F425=6;)C=!5&lt;&gt;G#4&gt;&gt;&gt;F426LK;)6=!56&gt;G "#KEE26L4;)!"2.4&gt;EE# &gt;&gt;) ";".# J 20# "## !"#"# ! 2#.0# "#" B " 12 2A# "7#" # !# "# !#B 1 D#;# 2## J ## A!#" "$@#"7#.0#"#"F 44&gt;E4G) L) 2#@; $#2."#"#J*@ .;1"$F#)K=(G)7"##. 42666;)J% %%%J##!#!#"J;#.!)</w:t>
      </w:r>
    </w:p>
    <w:p>
      <w:r>
        <w:t>VVV</w:t>
      </w:r>
    </w:p>
    <w:p>
      <w:r>
        <w:t>- -&gt; ! 1 *# *!#, !#*! !, # 2.</w:t>
      </w:r>
    </w:p>
    <w:p>
      <w:r>
        <w:t>4) .7$) 2</w:t>
      </w:r>
    </w:p>
    <w:p>
      <w:r>
        <w:t>5) ?#!##) &gt;E# &gt;&gt;) K) "33333333333J!I; $$#J*# 52E6C;)12."#&lt;66;) C) "33333333333J7J% %%%"42666 ;)J##!#!#"J;#.!) =) ;"!#1?!7#;"""#!.#0# . &lt;6 D" B "#;#" ! ! ". . $ ;..%*WX*";1==66K #"A!) . !# 0# !""@.) ." "#H G 1 A## 1 ." "# . "$# # ! ." ##1.N $G A!"!"1"#;#!"7"###."NG!"# @# " " !.##)%.""##!#" ..# ... " ## G $G # G $ ;.. !" ! # #B " 1? 7 . 7$).""#"""I!71 "#D"#1."##1.#?7"!!1.#. A!.."#F#)4&lt;546=#46EG)</w:t>
      </w:r>
    </w:p>
    <w:p>
      <w:r>
        <w:t>@;;B</w:t>
      </w:r>
    </w:p>
    <w:p>
      <w:r>
        <w:t>%I7'(Y</w:t>
      </w:r>
    </w:p>
    <w:p>
      <w:r>
        <w:t>" $$#</w:t>
      </w:r>
    </w:p>
    <w:p>
      <w:r>
        <w:t>.#H</w:t>
      </w:r>
    </w:p>
    <w:p>
      <w:r>
        <w:t>"!";"!.#0##"#;.A!#1?J?;;;.. #.!$1!@;;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