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ATAS/1124/2009 vom 15. September 2009</w:t>
      </w:r>
    </w:p>
    <w:p>
      <w:r>
        <w:t>GE Cour de justice, 2009-09-15, FR</w:t>
      </w:r>
    </w:p>
    <w:p>
      <w:r>
        <w:rPr>
          <w:b/>
        </w:rPr>
        <w:t xml:space="preserve">Quelle: </w:t>
      </w:r>
      <w:r>
        <w:t>https://mcp.opencaselaw.ch/entscheid/ge_gerichte_ATAS_1124_2009</w:t>
      </w:r>
    </w:p>
    <w:p>
      <w:r>
        <w:t>FR: GE_GERICHTE ATAS/1124/2009 du 15 septembre 2009</w:t>
      </w:r>
    </w:p>
    <w:p>
      <w:r>
        <w:t>IT: GE_GERICHTE ATAS/1124/2009 del 15 settembre 2009</w:t>
      </w:r>
    </w:p>
    <w:p>
      <w:pPr>
        <w:pStyle w:val="Heading2"/>
      </w:pPr>
      <w:r>
        <w:t>Erwägungen</w:t>
      </w:r>
    </w:p>
    <w:p>
      <w:r>
        <w:rPr>
          <w:b/>
        </w:rPr>
        <w:t>E. 35</w:t>
      </w:r>
    </w:p>
    <w:p>
      <w:r>
        <w:t>Par courrier du 4 juin 2009, la recourante a transmis au Tribunal de céans plusieurs attestations médicales faisant état notamment d'une apnée obstructive du sommeil, entraînant une somnolence diurne invalidante.</w:t>
      </w:r>
    </w:p>
    <w:p>
      <w:r>
        <w:rPr>
          <w:b/>
        </w:rPr>
        <w:t>E. 36</w:t>
      </w:r>
    </w:p>
    <w:p>
      <w:r>
        <w:t>Dans ses observations du 16 juillet 2009, l'OCAI, se référant à un avis du SMR (Dr GUTMANN) du 13 juillet 2009, a indiqué que les nouvelles attestations médicales versées au dossier n'étaient pas susceptibles de remettre en cause ses précédentes conclusions. Il fallait dès lors considérer que la recourante présentait une pleine capacité de travail dans une activité adaptée à ses limitations fonctionnelles.</w:t>
      </w:r>
    </w:p>
    <w:p>
      <w:r>
        <w:rPr>
          <w:b/>
        </w:rPr>
        <w:t>E. 37</w:t>
      </w:r>
    </w:p>
    <w:p>
      <w:r>
        <w:t>Sur ce, la cause a été gardée à juger.</w:t>
      </w:r>
    </w:p>
    <w:p>
      <w:r>
        <w:t>A/4258/2007 - 7/16 - EN DROIT 1.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2. Le Tribunal de céans constate que le recours, interjeté dans les formes et délai légaux prévus par l’art. 60 LPGA est recevable. 3. La LPGA, entrée en vigueur le 1er janvier 2003, est applicable au cas d'espèce. 4. Il convient en l’occurrence de déterminer si la décision initiale de l’OCAI (octroi d’une rente entière d’invalidité) peut être réexaminée par la voie de la révision ou par celle de la reconsidération.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w:t>
      </w:r>
    </w:p>
    <w:p>
      <w:r>
        <w:t>A/4258/2007 - 8/16 -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w:t>
      </w:r>
    </w:p>
    <w:p>
      <w:r>
        <w:t>A/4258/2007 - 9/16 -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19 décembre 2002, I 222/02, consid. 3.2, et les références). Dans un ATF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du 17 janvier 1961 - RAI). Or, s’il apparaît ultérieurement, à la suite d’une nouvelle analyse de la situation, que l’appréciation médicale du cas à l’époque était critiquable, cela ne</w:t>
      </w:r>
    </w:p>
    <w:p>
      <w:r>
        <w:t>A/4258/2007 - 10/16 - rend pas pour autant la décision prise sur cette base comme étant manifestement erronée ». f) Aux termes de l'art. 88 al. 1 RAI, si la capacité de gain ou la capacité d'accomplir les travaux habituels de l'assuré s'améliore ou que son impotence s'atténue, il y a lieu de considérer que ce changement supprime, le cas échéant, toute ou partie de son droit aux prestations dès qu'on peut s'attendre à ce que l'amélioration constatée se maintienne durant une assez longue période. Il en va de même lorsque 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 g)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TFA a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w:t>
      </w:r>
    </w:p>
    <w:p>
      <w:r>
        <w:t>A/4258/2007 - 11/16 - sous la forme d'une nouvelle expertise médicale (ATF 125 V 352 consid. 3b/aa et les références). 5. Il y a lieu de déterminer en l'espèce si le taux d’invalidité a subi une modification notable après la décision initiale au sens de l'art. 17 LPGA.</w:t>
      </w:r>
    </w:p>
    <w:p>
      <w:r>
        <w:t>Selon les conclusions de l'expertise bidisciplinaire à laquelle a été soumise l'assurée, celle-ci présente une totale incapacité de travail au plan somatique et une capacité de travail entière au plan psychique. À cet égard, il convient de constater que cette expertise, complète et dont les conclusions sont motivées, a pleine valeur probante au sens de la jurisprudence du Tribunal fédéral.</w:t>
      </w:r>
    </w:p>
    <w:p>
      <w:r>
        <w:t>Cependant, singulièrement, les conclusions de cette expertise ont été remises en cause par plusieurs médecins des HUG, qui estiment au contraire la capacité de travail de l'assurée complète dans une activité adaptée à ses limitations fonctionnelles. À cet égard, le Dr Q__________ des HUG estime que l'état de santé de l'assurée est stationnaire et peut être amélioré par des mesures médicales et des mesures professionnelles (rapport du 13 juin 2007). Le Dr R__________, également médecin aux HUG, estime aussi que le taux de capacité de travail pourrait être théoriquement de 100% pour une activité ne sollicitant pas les genoux, comme du travail de bureau (rapport du 22 août 2007). S'agissant de ces deux derniers avis, l'on peut se demander si ces médecins ont pris en compte l'atteinte au pouce pour déterminer la capacité de travail. Cependant, s'agissant de cette atteinte, le médecin de l'assurance-accidents, la SUVA, a également constaté qu'une activité complète pourrait être possible, qui respecterait les limitations fonctionnelles liées à l'atteinte du pouce (rapport du Dr O__________ du 11 février 2005). Il convient ici de relever que la SUVA a octroyé à la recourante une rente d'invalidité basée sur un degré de 19 %, issu de la comparaison des revenus avant et après invalidité, basé sur une entière capacité résiduelle de travail.</w:t>
      </w:r>
    </w:p>
    <w:p>
      <w:r>
        <w:t>Partant, ces multiples avis médicaux issus de médecins travaillant aux HUG convainquent le Tribunal de céans, qui s'écartera par conséquent des conclusions de l'expertise du 13 décembre 2006. Ainsi, il sera retenu que la recourante présente actuellement une pleine capacité résiduelle de travail, dans une activité adaptée à ses limitations fonctionnelles, à savoir pas de mouvement de préhension, pas de travaux de force, pas de port de charges moyennes à lourdes, pas d'activité sollicitant les genoux. 6. Il y a lieu de rappeler que par décision du 15 août 2005, l'assurance-invalidité a octroyé à l'assurée une rente entière d'invalidité dès le 1er octobre 2003. À cette époque, l'assurée présentait une rhizarthrose post-traumatique stade III en 2000 ainsi qu'une névralgie de la branche sensitive du nerf médian depuis le 10 juin 2003, selon le Dr M___________ (rapport du 17 septembre 2003). Le Dr</w:t>
      </w:r>
    </w:p>
    <w:p>
      <w:r>
        <w:t>A/4258/2007 - 12/16 - N___________ avait quant à lui diagnostiqué de surcroît une hypertension artérielle et une dépression chronique (rapport du 24 novembre 2003). Lors de la procédure de révision, le Dr N___________ a indiqué que l'état de santé de sa patiente était resté stationnaire, sans changement dans les diagnostics, depuis l'année 2000 (rapport du 25 août 2005). Les experts qui ont examiné l'assurée ont diagnostiqué un status après résection suspension interposition trapézo- métacarpienne le 29 octobre 2002 au niveau du pouce de la main gauche et un status après révision articulaire des calcifications ectopiques du pouce gauche le 10 juin 2003, ainsi qu'une gonarthrose gauche interne sévère avec une réaction inflammatoire. Les diagnostics sans répercussion sur la capacité de travail étaient une hypertension artérielle essentiellement substituée ainsi qu'une obésité. Aucun diagnostic psychiatrique n'avait été retenu. Il convient ainsi de constater que l'état de santé de la recourante s'est amélioré d'un point de vue psychique, ce qui n'est pas le cas d'un point de vue somatique, puisqu'un nouveau diagnostic s'ajoute à ceux précédemment retenus, à savoir une gonarthrose gauche interne sévère. Dès lors, il n'est pas possible de retenir qu'une amélioration notable de l'état de santé s'est produite, ayant une répercussion sur la capacité de travail et pouvant justifier une révision du droit à la rente sous l'angle de l'art. 17 LPGA. 7. Reste à établir si la décision initiale de l’OCAI peut être revue par la voie de la reconsidération. Il convient pour ce faire de déterminer si celle-ci était à l’époque manifestement erronée ou pas. La rente d'invalidité avait été octroyée à la recourante sur la base des rapports des Drs M___________ et N___________. Or, dans son rapport du 17 septembre 2003, le Dr M___________ a précisé que des mesures professionnelles étaient indiquées, bien qu'en raison de l'état névralgique du moment, la capacité de travail fut nulle dans toute activité. Dans son rapport du 26 septembre 2004, ce médecin précise qu'une activité adaptée serait exigible de la part de l'assurée, si celle-ci respectait ses limitations fonctionnelles. Quant au Dr N___________, il retient une incapacité totale de travail, tout en précisant qu'il est possible d'améliorer la capacité par des mesures médicales, mentionnant les limitations fonctionnelles de l'assurée. Il convient encore de souligner que ce médecin avait préconisé un examen médical complémentaire (rapport du 24 novembre 2003). Il y a lieu de relever que l'OCAI n'a à l'époque de la demande d'invalidité pas requis d'expertise indépendante, ni soumis le dossier à un médecin-conseil. Cependant, cette instruction conduite en 2003, qui apparaît lacunaire, ne rend pas pour autant la décision initiale comme manifestement erronée, à la condition que les rapports des médecins fondant la décision eussent clairement exclu une capacité résiduelle de</w:t>
      </w:r>
    </w:p>
    <w:p>
      <w:r>
        <w:t>A/4258/2007 - 13/16 - travail. Or, en l'occurrence, les Drs M___________ et N___________ précisent que la capacité de travail pouvait être améliorée par des mesures médicales, tout en indiquant les limitations fonctionnelles de l'assurée. Selon le Dr M___________, une activité adaptée était exigible de la part de la recourante. Ainsi, il apparaît que la décision initiale de l'OCAI était manifestement erronée, puisqu'elle ne tenait pas compte des évaluations des Drs M___________ et N___________, seuls consultés pour la prise de décision. Il sera dès lors retenu que la décision initiale de l'OCAI était manifestement erronée, pour les raisons sus-indiquées, puisque la recourante a toujours présenté une entière capacité résiduelle de travail. 8. Afin de déterminer le degré d'invalidité de l'assurée, il y a maintenant lieu de procéder à une comparaison des revenus avant et après 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w:t>
      </w:r>
    </w:p>
    <w:p>
      <w:r>
        <w:t>A/4258/2007 - 14/16 -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9. L'année déterminante pour la comparaison des revenus est en l'espèce l'année 2003.</w:t>
      </w:r>
    </w:p>
    <w:p>
      <w:r>
        <w:t>Dans un questionnaire du 13 octobre 2003, l'employeur de l'assurée indique qu'elle gagnait 20 fr. 45 par heure pour 40 hebdomadaires pendant cinq jours par semaine. Selon la convention collective de travail applicable, l'employé en nettoyage a également droit à treizième salaire. Par conséquent, la manière la plus favorable de calculer le salaire de la recourante est la suivante : 20 fr. 45 X 40 heures hebdomadaires X 52 semaines = 42'536 fr. + 8,33% (13e salaire) = 46'079 fr. 25.</w:t>
      </w:r>
    </w:p>
    <w:p>
      <w:r>
        <w:t>Pour le revenu d'invalide, le salaire de référence est également celui auquel peuvent prétendre les femmes effectuant des activités simples et répétitives (niveau de qualification 4) dans le secteur privé, à savoir soit à 45'840 fr. Au regard du large éventail d'activités simples que recouvrent les secteurs de la production et des services, on doit en effet convenir qu'un certain nombre d'entre elles sont légères et adaptées aux atteintes somatiques de la recourante. Comme les salaires bruts standardisés tiennent compte d'un horaire de travail de 40 heures, durée hebdomadaire inférieure à la moyenne usuelle dans les entreprises en 2002 (41,7), ce montant doit être porté à 47'788 fr. 20. Après adaptation de ce chiffre à l'évolution des salaires selon l'indice des salaires nominaux pour les femmes de l'année 2003, on obtient un revenu annuel de 48'579 fr. 10 (La Vie économique, 1/2 2008, tableau B10.3, page 99). Enfin, compte tenu d'une réduction de 20% en raison des limitations fonctionnelles principalement, le revenu d'invalide s'élève à 38'863 fr. 30.</w:t>
      </w:r>
    </w:p>
    <w:p>
      <w:r>
        <w:t>La comparaison des revenus déterminants avant et après invalidité conduit ainsi à retenir un taux d’invalidité de 15,65%, qui n'ouvre pas droit à des prestations de l'assurance-invalidité ([46'079 fr. 25 - 38'863 fr. 30] x 100 : 46'079 fr. 25 = 15,65). Il est relevé que ce taux correspond au taux d'invalidité retenu par l'assurance- accidents.</w:t>
      </w:r>
    </w:p>
    <w:p>
      <w:r>
        <w:t>L'OCAI était donc fondé à supprimer la rente d'invalidité de la recourante dès le premier jour du deuxième mois suivant la notification de la décision. 10. Partant, il convient de constater que le recours, mal fondé, doit être rejeté.</w:t>
      </w:r>
    </w:p>
    <w:p>
      <w:r>
        <w:t>A/4258/2007 - 15/16 - 11.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A/4258/2007 - 16/16 -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