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ATAS/1123/2006 vom 8. Dezember 2006</w:t>
      </w:r>
    </w:p>
    <w:p>
      <w:r>
        <w:t>GE Cour de justice, 2006-12-08, DE</w:t>
      </w:r>
    </w:p>
    <w:p>
      <w:r>
        <w:rPr>
          <w:b/>
        </w:rPr>
        <w:t xml:space="preserve">Quelle: </w:t>
      </w:r>
      <w:r>
        <w:t>https://mcp.opencaselaw.ch/entscheid/ge_gerichte_ATAS_1123_2006</w:t>
      </w:r>
    </w:p>
    <w:p>
      <w:r>
        <w:t>FR: GE_GERICHTE ATAS/1123/2006 du 8 décembre 2006</w:t>
      </w:r>
    </w:p>
    <w:p>
      <w:r>
        <w:t>IT: GE_GERICHTE ATAS/1123/2006 del 8 dicembre 2006</w:t>
      </w:r>
    </w:p>
    <w:p>
      <w:pPr>
        <w:pStyle w:val="Heading2"/>
      </w:pPr>
      <w:r>
        <w:t>Erwägungen</w:t>
      </w:r>
    </w:p>
    <w:p>
      <w:r>
        <w:rPr>
          <w:b/>
        </w:rPr>
        <w:t>E. 37</w:t>
      </w:r>
    </w:p>
    <w:p>
      <w:r>
        <w:t>B# D &amp;''' ( ' G #0+) ! "&lt;# ! ) "" ! 354A3&gt;- 07 45 G % ' 0B ! !" )@!#+F#"&lt;# !!+#)!:3,&lt;#";455-8@A""#!#0#7 47 HC!"##@!;7 27 #@&lt;+!#9##7 ,7 0"&lt;#!@A&lt;B#0"#&lt;+#F# ! !+ ! 25 8 !: #0# &lt; &lt; ""!+ !+ ;0+!+!)'*MN*0@-)-55,</w:t>
      </w:r>
    </w:p>
    <w:p>
      <w:r>
        <w:t>)# ?"&lt;7 !+ &lt;# F# &lt;9+7 "+" !# O ( !@ ?#"# @ !+ # !+ ;# # &lt; ! !+##@+E;(?&lt;&lt;@"#0#"&lt;B!"!## #!+E(&lt;#9#!&lt;+##7'"+" ##&lt;#++"#+"++##(;(#(.!) ;0+!+!&lt;&lt;#"#:@A !B!+B;7"+"!"#"C ! &lt;B) @ # 8#) @ !+ ##@+ # AB&lt;&lt; ! @+#+?&lt;+!+#&amp;#7324)35-#35/(7</w:t>
      </w:r>
    </w:p>
    <w:p>
      <w:r>
        <w:t>900</w:t>
      </w:r>
    </w:p>
    <w:p>
      <w:r>
        <w:t>P!</w:t>
      </w:r>
    </w:p>
    <w:p>
      <w:r>
        <w:t>+!#O</w:t>
      </w:r>
    </w:p>
    <w:p>
      <w:r>
        <w:t>&lt;0"!&lt;+#F###0+?&lt;#@HGH000+!+ !)#""@+G$!#!;&lt;9!A'' &lt;900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