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ATAS/1122/2021 vom 8. November 2021</w:t>
      </w:r>
    </w:p>
    <w:p>
      <w:r>
        <w:t>GE Cour de justice, 2021-11-08, FR</w:t>
      </w:r>
    </w:p>
    <w:p>
      <w:r>
        <w:rPr>
          <w:b/>
        </w:rPr>
        <w:t xml:space="preserve">Quelle: </w:t>
      </w:r>
      <w:r>
        <w:t>https://mcp.opencaselaw.ch/entscheid/ge_gerichte_ATAS_1122_2021</w:t>
      </w:r>
    </w:p>
    <w:p>
      <w:r>
        <w:t>FR: GE_GERICHTE ATAS/1122/2021 du 8 novembre 2021</w:t>
      </w:r>
    </w:p>
    <w:p>
      <w:r>
        <w:t>IT: GE_GERICHTE ATAS/1122/2021 del 8 novembre 2021</w:t>
      </w:r>
    </w:p>
    <w:p>
      <w:pPr>
        <w:pStyle w:val="Heading2"/>
      </w:pPr>
      <w:r>
        <w:t>Volltext</w:t>
      </w:r>
    </w:p>
    <w:p>
      <w:r>
        <w:t>Siégeant : Valérie MONTANI, Présidente; Teresa SOARES et Jean-Pierre WAVRE, Juges assesseurs</w:t>
      </w:r>
    </w:p>
    <w:p>
      <w:r>
        <w:t>RÉPUBLIQUE ET</w:t>
      </w:r>
    </w:p>
    <w:p>
      <w:r>
        <w:t>CANTON DE GEN ÈVE POUVOIR JUDICIAIRE</w:t>
      </w:r>
    </w:p>
    <w:p>
      <w:r>
        <w:t>A/3027/2021 ATAS/1122/2021 COUR DE JUSTICE Chambre des assurances sociales Arrêt du 8 novembre 2021 6ème Chambre</w:t>
      </w:r>
    </w:p>
    <w:p>
      <w:r>
        <w:t>En la cause</w:t>
      </w:r>
    </w:p>
    <w:p>
      <w:r>
        <w:t>Madame A______, domiciliée c/o M. B______, au PETIT- LANCY, comparant avec élection de domicile en l'étude de Maître Thierry STICHER</w:t>
      </w:r>
    </w:p>
    <w:p>
      <w:r>
        <w:t>recourante contre</w:t>
      </w:r>
    </w:p>
    <w:p>
      <w:r>
        <w:t>OFFICE DE L'ASSURANCE-INVALIDITÉ DU CANTON DE GENÈVE, sis rue des Gares 12, GENÈVE</w:t>
      </w:r>
    </w:p>
    <w:p>
      <w:r>
        <w:t>intimé</w:t>
      </w:r>
    </w:p>
    <w:p>
      <w:r>
        <w:t>A/3027/2021 - 2/4 - Vu en fait la décision de l’Office de l’assurance-invalidité (OAI) du 8 juillet 2021 allouant à Madame A______ (l’assurée) une rente entière d’invalidité du 1er février au 30 juin 2020 et, dès le 1er juillet 2020, une demi-rente d’invalidité. vu le recours de l’assurée, représentée par un avocat, du 7 septembre 2021 concluant, préalablement, à l’ordonnance d’une expertise médicale rhumatologique, psychiatrique, de médecine interne et oto-rhino-laryngologique, principalement à l’annulation de la décision litigieuse et à l’octroi d’une rente entière d’invalidité, subsidiairement au renvoi du dossier à l’OAI pour instruction complémentaire. vu l’absence d’expertise médicale ordonnée par l’OAI. vu la réponse de l’OAI du 12 octobre 2021 concluant, sur la base d’un avis du service médical régional (SMR) du 12 octobre 2021, à ce que le dossier lui soit renvoyé pour un complément d’instruction, sous la forme d’une expertise rhumato-psychatrique. vu la réplique de l’assurée du 18 octobre 2021 concluant à la mise sur pied d’une expertise judiciaire rhumatologique, psychiatrique et de médecine interne générale.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qu’interjeté en temps utile, le recours est recevable (art. 60 LPGA). que l’intimé, dans sa réponse au recours, a admis qu’il lui incombait de mener une instruction complémentaire ; que le renvoi du dossier à l’intimé correspond à la conclusion subsidiaire de la recourante ; qu’il n’y a pas lieu de donner suite à la conclusion préalable de la recourante visant à ordonner une expertise pluridisciplinaire judiciaire, l’intimé ayant admis qu’une instruction médicale était nécessaire afin de se prononcer sur le droit à la rente de la recourante ; que, par ailleurs,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Qu’en particulier, il doit mettre en œuvre une expertise lorsqu'il apparaît nécessaire de clarifier les aspects médicaux du cas (ATF 117 V 282 consid. 4a; RAMA 1985 p. 240 consid. 4; arrêt du Tribunal fédéral des assurances I 751/03 du 19 mars 2004 consid. 3.3). Que lorsque le juge des assurances sociales constate qu'une instruction est nécessaire, il doit en principe mettre lui-même en œuvre une expertise</w:t>
      </w:r>
    </w:p>
    <w:p>
      <w:r>
        <w:t>A/3027/2021 - 3/4 - lorsqu'il considère que l'état de fait médical doit être élucidé par une expertise ou que l'expertise administrative n'a pas de valeur probante (ATF 137 V 210 consid. 4.4.1.3 et 4.4.1.4). Qu’un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 qu’en l’occurrence, l’intimé n’ayant diligenté aucune expertise médicale, il ne se justifie pas d’ordonner une expertise médicale judiciaire ; qu’il incombera à la recourante de motiver auprès de l’intimé les spécialisations médicale qu’elle souhaite comprendre dans l’expertise administrative ; qu’au vu de ce qui précède, le recours sera partiellement admis, la décision litigieuse annulée et la cause sera renvoyée à l’intimé pour instruction complémentaire et nouvelle décision ; que vu l’issue du litige, une indemnité de CHF 1'500.- sera allouée à la recourante à la charge de l’intimé. qu’un émolument de CHF 200.- sera mis à la charge de l’intimé.</w:t>
      </w:r>
    </w:p>
    <w:p>
      <w:r>
        <w:t>A/3027/2021 - 4/4 - PAR CES MOTIFS, LA CHAMBRE DES ASSURANCES SOCIALES : Statuant À la forme : 1. Déclare le recours recevable. Au fond : 2. L’admet partiellement. 3. Annule la décision de l’intimé du 8 juillet 2021. 4. Renvoie la cause à l’intimé pour instruction complémentaire et nouvelle décision. 5. Condamne l’intimé à verser à la recourante une indemnité de CHF 1’500.- à titre de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