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ATAS/1122/2007 vom 17. Oktober 2007</w:t>
      </w:r>
    </w:p>
    <w:p>
      <w:r>
        <w:t>GE Cour de justice, 2007-10-17, DE</w:t>
      </w:r>
    </w:p>
    <w:p>
      <w:r>
        <w:rPr>
          <w:b/>
        </w:rPr>
        <w:t xml:space="preserve">Quelle: </w:t>
      </w:r>
      <w:r>
        <w:t>https://mcp.opencaselaw.ch/entscheid/ge_gerichte_ATAS_1122_2007</w:t>
      </w:r>
    </w:p>
    <w:p>
      <w:r>
        <w:t>FR: GE_GERICHTE ATAS/1122/2007 du 17 octobre 2007</w:t>
      </w:r>
    </w:p>
    <w:p>
      <w:r>
        <w:t>IT: GE_GERICHTE ATAS/1122/2007 del 17 ottobre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#$%&amp;$#%''( )#**%%#%''( ) ) !) ! ! !+,- . *( - %''(</w:t>
      </w:r>
    </w:p>
    <w:p>
      <w:r>
        <w:t>! ""#</w:t>
      </w:r>
    </w:p>
    <w:p>
      <w:r>
        <w:t>#" $$ $ $</w:t>
      </w:r>
    </w:p>
    <w:p>
      <w:r>
        <w:t>"#%&amp;'()#*+** +, # !</w:t>
      </w:r>
    </w:p>
    <w:p>
      <w:r>
        <w:t>-.+,.-+//0 1+-+1 ! 2# 3 )" )" # 4 #! "# 45 1)"67 8# 3 !+/9 +//0:; 2)) # 2 #!"! +/9 #+//0#! 7 .* 9 #+//0"9##2)) # ; "" #"9#!)"2 #!"!#./ 3" " = &gt;24"?# 4&gt;!)"""#"4! ")) # (#="+//0##")@#)"!!#)"@#)" ")"4 :2 #"# )" #"# )!# "# 4! ; !"#&gt;2 #"# )#9&gt;2:24 "!)"! ##""; 4! #&amp;#" &gt;!:2#" #!""; #!#!2)6; )"") 4 #)""#4! ###" &gt;""#4=9#;</w:t>
      </w:r>
    </w:p>
    <w:p>
      <w:r>
        <w:t>! /) 0 ) !) ! !</w:t>
      </w:r>
    </w:p>
    <w:p>
      <w:r>
        <w:t>*A "#4! ##")@#)"!!#A +A !"""=9#A .A B"CA</w:t>
      </w:r>
    </w:p>
    <w:p>
      <w:r>
        <w:t>?"33 6"</w:t>
      </w:r>
    </w:p>
    <w:p>
      <w:r>
        <w:t>$B4 DE</w:t>
      </w:r>
    </w:p>
    <w:p>
      <w:r>
        <w:t>)"! #</w:t>
      </w:r>
    </w:p>
    <w:p>
      <w:r>
        <w:t>) 3")"!#""&amp;### 3 !F)"?"33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