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ATAS/1121/2012 vom 11. September 2012</w:t>
      </w:r>
    </w:p>
    <w:p>
      <w:r>
        <w:t>GE Cour de justice, 2012-09-11, FR</w:t>
      </w:r>
    </w:p>
    <w:p>
      <w:r>
        <w:rPr>
          <w:b/>
        </w:rPr>
        <w:t xml:space="preserve">Quelle: </w:t>
      </w:r>
      <w:r>
        <w:t>https://mcp.opencaselaw.ch/entscheid/ge_gerichte_ATAS_1121_2012</w:t>
      </w:r>
    </w:p>
    <w:p>
      <w:r>
        <w:t>FR: GE_GERICHTE ATAS/1121/2012 du 11 septembre 2012</w:t>
      </w:r>
    </w:p>
    <w:p>
      <w:r>
        <w:t>IT: GE_GERICHTE ATAS/1121/2012 del 11 settembre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et 2% dès le 1er janvier 2009.</w:t>
      </w:r>
    </w:p>
    <w:p>
      <w:r>
        <w:rPr>
          <w:b/>
        </w:rPr>
        <w:t>E. 4</w:t>
      </w:r>
    </w:p>
    <w:p>
      <w:r>
        <w:t>En l’espèce, la Cour de justice a ordonné le partage par moitié des prestations de sortie acquises durant le mariage par les demandeurs. Les dates pertinentes sont, d’une part, celle du mariage, le 30 novembre 1999, d’autre part, celle à laquelle le jugement de divorce est devenu exécutoire, soit le 5 décembre 2009.</w:t>
      </w:r>
    </w:p>
    <w:p>
      <w:r>
        <w:t>A/1616/2012 4/5</w:t>
      </w:r>
    </w:p>
    <w:p>
      <w:r>
        <w:rPr>
          <w:b/>
        </w:rPr>
        <w:t>E. 5</w:t>
      </w:r>
    </w:p>
    <w:p>
      <w:r>
        <w:t>Selon les documents produits, la prestation acquise pendant le mariage par la demanderesse est de 106'008 fr. (153'508 fr. 70 - 47'500 fr. 70), les intérêts ayant déjà été calculés par l'institution de prévoyance défenderesse. Le demandeur ayant exercé une activité indépendante de 1997 à fin 2000 et n'ayant plus d'activité lucrative depuis 2001, il n'a acquis aucun avoir LPP durant le mariage. Ainsi la demanderesse doit à son ex-époux le montant de 53'004 fr. (106'008 fr.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A/1616/2012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