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https://mcp.opencaselaw.ch/entscheid/ge_gerichte_ATAS_1121_2006</w:t>
      </w:r>
    </w:p>
    <w:p>
      <w:r>
        <w:t>FR: GE_GERICHTE ATAS/1121/2006 du 6 décembre 2006</w:t>
      </w:r>
    </w:p>
    <w:p>
      <w:r>
        <w:t>IT: GE_GERICHTE ATAS/1121/2006 del 6 dicembre 2006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)$$"$$,;9 10</w:t>
      </w:r>
    </w:p>
    <w:p>
      <w:r>
        <w:t>9 U'(+*$+#(+9 89 ')##"'-#+#()'&lt;),$#$+A(# 9 A9 ,"# F U#+#() *"$ #+$+#" "(*)(+#$ ' "#')$++",')##"9 =9 "'( U#+#() F ,$$ $"$+ #'(#+) ' 2- &lt;$9 F +#+$ ' ')*9 9 &lt;"$( *$+# ' &gt;U *,+ &lt;"$($ $"$ "+$ *$)+ $$G+ ' ')# ' 8 N"$ '@ "+#&lt;#+#" *$ *# $"((') '$) $#; &lt;)')$ ' $&amp; 40J#K$0"&lt;&gt;# &amp; A</w:t>
      </w:r>
    </w:p>
    <w:p>
      <w:r>
        <w:t>&amp; +$"# H(*#$9 ')# *+ G+$ *$"":)9 ()("#$ '"#+L M #'#&gt;$ H+(+&gt;')##"$"$+')#$";+#$#+*'')##" ++&gt;)W ;M H*"$ *"$ &gt; ("+#&lt; # +#( *","#$ '('$ ++ +$ ')##"W M *"$+$ #:+$ " ' " $*$)++9 4# ()("#$ "+#+ * +$"# ))(+ )()$) " ++$ M ;M + M #5'&amp; $#;&lt;)')$'$*"$$*+$$(+#@$$$"$&gt;U# ',$')$$#$$,;9()("#$'$"$(+#"$"$("6 ' *$,&amp; &gt;# $"+ N"#+&amp; ## &gt; ')##" ++&gt;) + U,"** ' &gt;)+)H*)'#)$"$+I$+928&amp;2 +2BM9</w:t>
      </w:r>
    </w:p>
    <w:p>
      <w:r>
        <w:t>:$&lt;&lt;#@$</w:t>
      </w:r>
    </w:p>
    <w:p>
      <w:r>
        <w:t>#$/ 4</w:t>
      </w:r>
    </w:p>
    <w:p>
      <w:r>
        <w:t>*$)#'+</w:t>
      </w:r>
    </w:p>
    <w:p>
      <w:r>
        <w:t>!6 !</w:t>
      </w:r>
    </w:p>
    <w:p>
      <w:r>
        <w:t>52 2 5 $)+#$5N$#+L 0##** Z "*#"&lt;"$('*$)+$$G++"+#&lt;#)H*$+###&gt;UFU&lt;&lt;#&lt;)')$ '$"#*$:$&lt;&lt;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