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ATAS/1121/2005 vom 22. Dezember 2005</w:t>
      </w:r>
    </w:p>
    <w:p>
      <w:r>
        <w:t>GE Cour de justice, 2005-12-22, DE</w:t>
      </w:r>
    </w:p>
    <w:p>
      <w:r>
        <w:rPr>
          <w:b/>
        </w:rPr>
        <w:t xml:space="preserve">Quelle: </w:t>
      </w:r>
      <w:r>
        <w:t>https://mcp.opencaselaw.ch/entscheid/ge_gerichte_ATAS_1121_2005</w:t>
      </w:r>
    </w:p>
    <w:p>
      <w:r>
        <w:t>FR: GE_GERICHTE ATAS/1121/2005 du 22 décembre 2005</w:t>
      </w:r>
    </w:p>
    <w:p>
      <w:r>
        <w:t>IT: GE_GERICHTE ATAS/1121/2005 del 22 dicembre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&amp;'()*&amp;+,,( &amp;--+-&amp;+,,( ## # " " # " . ' % ++ / +,,(</w:t>
      </w:r>
    </w:p>
    <w:p>
      <w:r>
        <w:t>!!!!!!!!!!"#$%&amp;'%((# ) %((*% %+ %</w:t>
      </w:r>
    </w:p>
    <w:p>
      <w:r>
        <w:t>%</w:t>
      </w:r>
    </w:p>
    <w:p>
      <w:r>
        <w:t>) "$'#%"% (,-."$%/00"1/112&amp;/0 %#'</w:t>
      </w:r>
    </w:p>
    <w:p>
      <w:r>
        <w:t>3456.3/775 8/308 0 19 !!!!!!!!!!" ' 1.:/" ( %%' ;'" +%% ( ?@ A)47&amp;#=/7749%%($#()%=1...B)%%% ()+%%9 /9 ?)'%%'$2()</w:t>
      </w:r>
    </w:p>
    <w:p>
      <w:r>
        <w:t>) C8$2 D )'='' %/77-")')%'&amp; ;#% ( /- # /775" = % ( $%#%(#%&gt;%'$)' A)(''A(%((F#(%%'%%#$%A) $");%()$%%($#%"&amp;%') B&amp;' &amp;/775"A)&amp;% H(' ( )@ ( (% B )(#%' ( )' $ = &gt;% B</w:t>
      </w:r>
    </w:p>
    <w:p>
      <w:r>
        <w:t>3456.3/775 84308 &amp; ' # $&amp;%" 2 &amp;% '$( $ ) #H(%%(&amp;%9$''B%';(&amp;('#';'@ %(/5$%#=/77-9</w:t>
      </w:r>
    </w:p>
    <w:p>
      <w:r>
        <w:t>(' ( $BA$%#$%( '&amp;A' $=%'( $ (% ( ' () %'%%%('9 &amp;%%(A%%((1-%=</w:t>
      </w:r>
    </w:p>
    <w:p>
      <w:r>
        <w:t>3456.3/775 8-308 /77-'%' %A'%% %9 ? " %$'%% %%' ( %% %(9 2&amp;A)%#$=()'%=BA##% )'('('( $(A$##A#%()'$%$I% %'")%%'%#'2&amp;A%)$+'%%( $($%()$$A9</w:t>
      </w:r>
    </w:p>
    <w:p>
      <w:r>
        <w:t># 19 ;&amp;L;%&gt;(CD'%'#( ;"</w:t>
      </w:r>
    </w:p>
    <w:p>
      <w:r>
        <w:t>3456.3/775 85308 (%$'(%%&amp;8$'(%"5$$'%%16&gt;;C%91 %9%56D9 ?%BL%(L'%(16&gt;;"$= &amp;/77-C 147176D"(;&amp;($%'"14 ; %%" " ( L%%% ( L'%(&amp;@&gt;;9 /9 1.0/C D9 ?#$'%$&gt;;((L$2%'%=9 49 $%;''((%("%'&amp;; 1&gt;&amp;/774C8$2 DL$$ABL8+E#;=;%%B L(#%'(L&amp;=%'" %'( ;'=() %#% ( (% @ (#%' $ ('(/1$%#=/77-9#$(#"((%"A $%%$A%9 A)%"(%I%(#" A%(('%&amp;%9 59 L'A %" ( $%$ @ %% ( " @ ' (L % A % '%' ('9 ?L , #% CD"(FB%%&gt;( ( ($##A#%%(.B15&gt;( ( #A#% C %&amp; B L(#%' ( +E#;" &gt;&amp; /774" + $("+E#A($B%%( (%E;'$)%%'#$'%%(%I%%'$%('( (#$%#%()( % % ;' ( #I# (((@%'A)'%%$ $'%'B%%(")$A)&amp;% '%' $% 8" )%$A)'%%%'(#8#&amp;%##'(%#%%''$+'$ @=%&amp;% 1..0473.0M (//('#=1..0/603.0D9M 09 )$2"%$'%(A)%$%%%($%A %#($'%B'() % (2 % %" A (' %%A' % L&amp;$$ ( A'%'@$'('%C%914/"176%170D9</w:t>
      </w:r>
    </w:p>
    <w:p>
      <w:r>
        <w:t>;&lt;&lt;2</w:t>
      </w:r>
    </w:p>
    <w:p>
      <w:r>
        <w:t>'(%O</w:t>
      </w:r>
    </w:p>
    <w:p>
      <w:r>
        <w:t>P? P</w:t>
      </w:r>
    </w:p>
    <w:p>
      <w:r>
        <w:t>$&lt;#($'%I%%%&lt;'@$%%?'%%(L %%B L'#$;&lt;&lt;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