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ATAS/1120/2007 vom 17. Oktober 2007</w:t>
      </w:r>
    </w:p>
    <w:p>
      <w:r>
        <w:t>GE Cour de justice, 2007-10-17, DE</w:t>
      </w:r>
    </w:p>
    <w:p>
      <w:r>
        <w:rPr>
          <w:b/>
        </w:rPr>
        <w:t xml:space="preserve">Quelle: </w:t>
      </w:r>
      <w:r>
        <w:t>https://mcp.opencaselaw.ch/entscheid/ge_gerichte_ATAS_1120_2007</w:t>
      </w:r>
    </w:p>
    <w:p>
      <w:r>
        <w:t>FR: GE_GERICHTE ATAS/1120/2007 du 17 octobre 2007</w:t>
      </w:r>
    </w:p>
    <w:p>
      <w:r>
        <w:t>IT: GE_GERICHTE ATAS/1120/2007 del 17 ottobre 2007</w:t>
      </w:r>
    </w:p>
    <w:p>
      <w:pPr>
        <w:pStyle w:val="Heading2"/>
      </w:pPr>
      <w:r>
        <w:t>Volltext</w:t>
      </w:r>
    </w:p>
    <w:p>
      <w:r>
        <w:t>! "</w:t>
      </w:r>
    </w:p>
    <w:p>
      <w:r>
        <w:t>#$%%&amp;#'(() *#$$'(#'(() * * *</w:t>
      </w:r>
    </w:p>
    <w:p>
      <w:r>
        <w:t>+,- . $) - '(()</w:t>
      </w:r>
    </w:p>
    <w:p>
      <w:r>
        <w:t>!"# " !"# " $"</w:t>
      </w:r>
    </w:p>
    <w:p>
      <w:r>
        <w:t>%</w:t>
      </w:r>
    </w:p>
    <w:p>
      <w:r>
        <w:t>%&amp;%%'"( ( )*+, %% - . % ( %</w:t>
      </w:r>
    </w:p>
    <w:p>
      <w:r>
        <w:t>"$"/0) ' %</w:t>
      </w:r>
    </w:p>
    <w:p>
      <w:r>
        <w:t>% $"$ 1$ 2"1#+, %%% %3#"240 !5"</w:t>
      </w:r>
    </w:p>
    <w:p>
      <w:r>
        <w:t>6077864**9 467 /* 0: ";#$0 " " 0 "1"!&gt;B1"5 F 1"3 !1/"$" #: 8: ;#$ &gt;"$&gt;!5 $ 54?&gt;2"4**7$!$!$" .55 " 2!47&gt;" 4**91"/!$ 1"$#: ): " 2! $!1"$ " $ $$ 1"!&gt;B 1 $"1! $ $$ !5"1" $ F" $$ &gt; " 1"$ F "$ " # $ $" 485!&gt;" "0 2"4**7: E: &gt;$ #$ ! 1" " 2 ! $ 1" .!$2 " 5 $ &gt;$G %.# $&gt; "1"!&gt;B"G • "$$"8* 4**9%% H- . %</w:t>
      </w:r>
    </w:p>
    <w:p>
      <w:r>
        <w:t>%</w:t>
      </w:r>
    </w:p>
    <w:p>
      <w:r>
        <w:t>CD FF.&gt; " 1"!&gt;B " .!=&gt; @ )).9E? 5": ?* @ $ &gt;": 1"! $" .&gt; " "I 1"$$ 2" 1# . $" $ $$ $F1!" .55 $ "&gt;"$1!" 7"0 " 0 "!"1$ 2"1# 1"=.$0"; 0 " $F$@@7.E B: %.# $&gt; "1"!&gt;B"G • """ "8* 4**9' %</w:t>
      </w:r>
    </w:p>
    <w:p>
      <w:r>
        <w:t>%</w:t>
      </w:r>
    </w:p>
    <w:p>
      <w:r>
        <w:t>#"!# % " FF$.$"! " . $ $$ $0"J$4**8$F.$"$ $80$2"4**):1"$$ 2"1#0.4745":!$!</w:t>
      </w:r>
    </w:p>
    <w:p>
      <w:r>
        <w:t>6077864**9 867 $"5!"! 1"= ' %</w:t>
      </w:r>
    </w:p>
    <w:p>
      <w:r>
        <w:t>%</w:t>
      </w:r>
    </w:p>
    <w:p>
      <w:r>
        <w:t>$"$ 1$ 2"1#@+K" 3$0E&gt;2" 4**): • ' %</w:t>
      </w:r>
    </w:p>
    <w:p>
      <w:r>
        <w:t>% $"$ 1$ 2"1#@+K" 3 F$0E; 4**9 5"$ &gt;$G $ .55 $ " $ 00 !2" 4**) $ F ""1 $"5"$ . 1"$$ 2" 1# . $$ 0.474 5": 1"&gt;$ '</w:t>
      </w:r>
    </w:p>
    <w:p>
      <w:r>
        <w:t>%</w:t>
      </w:r>
    </w:p>
    <w:p>
      <w:r>
        <w:t>% #"!# % "@ : $" 11"$ . !$! 55$!: 1"$$ "$ ".!=&gt;@0.4785":4*@$ &gt;": • $$" 49 J$ 4**9 % %% % F F 1"$$ "$ ";" &gt;".!=&gt;@4.9E85": 1"! F$$" ="!$!55 !0"J$4***8*; 4**0 $"$$ 5$F"!1"$1 2"1# !$!!$2 &gt;1"$$ "$ 4.8945": 7: $ $ !$! $" / 1"$ $ ) 1$2" 4**9: ;" $ " F!F" #$ F!1"$$ "$ ".!=&gt;@E0.8E)5":?*"@).*075": 4*$F.@!5$.2"&gt;$ . 091$2"4**9""L$" $"" $$2: 9: " "" " 08 1$2" 4**9 " 5"! " 2 F. F $/1!" "$F"&gt; $$"&gt; ! $08 !2"0 " 0 "!1$1"! : ?: 09 1$2" 4**9 " 2 ! $! $ #&gt; 1$ "2$ 1$ &gt; ": "!$! F!/1"$ $)$2"4**9: " 2 5"!1"$ F.&gt;1 = 1"$$ "$ ".!&gt; $@E0.8E)5":?*" @ ).*07 5" 4* $ F.@ !5$ .2"&gt;$ . .$" 1"$ . 0E$2"4**9""L$" $""2: 0*: .2.2;$ ! 5 /!!$!#"!@;#":</w:t>
      </w:r>
    </w:p>
    <w:p>
      <w:r>
        <w:t>6077864**9 )67 * 0: ."$:4E 5!!"" 2"1#1"!&gt;B1"5 &gt; "&gt; &gt;$$ &gt; $!09!2"0 #" 0";&gt; "4***"=#1"!" &gt;":"F; $$ 1M""1"$$ "$ @1"$#"C"$:044$048 &gt; (D ;# &gt;"1!$$."$:98:0 5!!"" 1"!&gt;B 1"5 4E ; 0 " 2 $" 1 0"J$4**8 $1"=F.55 " !$!$" C"$:0)4D/!$".55 1"$#"2! "!1"$ $ !$" !1";# &gt;": 4: %."$:44'C&gt;$"&gt; #"1 0";&gt; "4***D &gt;" 1"$$ "$ F "$ " # $ 1"$#! 5"!$/"$:0440480)0$0)4N"$:8@E'.11 F$ 1"# $$@$"5!""C:0D:"3F; $1"$$ "$ @1"$#"""1@ 55!"$"1"$$ "$ #$! &gt; " 2" 1# / $$ !&gt;$$ $ &gt;" $ 1"$$ "$ #$!&gt; " 2"1#/ $$!&gt;$$ $ " #C5:"$:4)'D:";$ @ 1"$$ "$ $ @ .&gt; " 2" 1# / $$ $ " # $!"L$ $ &gt;" C '04?48*N</w:t>
      </w:r>
    </w:p>
    <w:p>
      <w:r>
        <w:t>'04 " "0 2"4**7$@F;#$ &gt;"$&gt;/!$ ": 8: % $ 1" $ 1"$$ F 1$ " # 1" "$E0.8E)5":?*C)).9E?5":?*O7.E $ #$ 1!$ " " 2!.$11" $"&gt;".$"&gt; " 1"!&gt;B ": " " $ @ /(!1 $$ 4E.7995":)*CE0.8E)5":?*G4D$( $@ (@$$4.**?5":0* C).*075":4*G4D:!F" $@/(!1$$ 48.77 "$ 1"= %&amp;%% ' $ 09.*985":8*1"2 : ): 5"!$ @ ;" 1" 1 ;" !$" $ 1" 1"$# ;F.$$"5"$1"$$ "$ "; $</w:t>
      </w:r>
    </w:p>
    <w:p>
      <w:r>
        <w:t>6077864**9 E67 &gt;"!2!!5 "$$1"$$ " $@ $!"L$1$ "" $$( : $!"L$$!$/ !#."$:04 .""1"!&gt;B1"5 &gt; "&gt; &gt;$$ &gt; $! 0?&gt;" 0 041$2"0 $%&amp;%%'@$"5!""1$ "C1$ 2" 1#D 7.E " F $!"L$ 1$ " !"$ = 4? &gt;2" 4**7 ;F. $$"5"$: 4: &gt; $%% H- . %</w:t>
      </w:r>
    </w:p>
    <w:p>
      <w:r>
        <w:t>%</w:t>
      </w:r>
    </w:p>
    <w:p>
      <w:r>
        <w:t>CD @ $"5!"" 1$ " C% QD 09.*98 5": 8* @ ' %</w:t>
      </w:r>
    </w:p>
    <w:p>
      <w:r>
        <w:t>% $"$ 1$ 2" 1# @ +K" 3 5&gt;" F $!"L$ 1$ " !"$ = 4? &gt;2" 4**7 ;F.$$"5"$: 8: B$$F2 : ): $F1"!"$#"$ $: E: 5"1"$ FM1&gt;$5""""$"1"!$""L$ ! 8* ;" = $ 5 $ 1"= " 2 5!!" C%3R S"35F 77**) D1"&gt; ""$ ="" $ 12 5"!$/"$:?4 5!!"" " 25!!"09 ; 4**EC 'DN! """ $ F" $ 5$ B1"&gt;$1"$" #$"""$$ "N $ L$" "! " 2 5!!" 1" &gt; 1$ 1" &gt; !$" F / $ ."$: )4 ': 1"!$ ""L$ $ 1 = 1 ""$ &gt;F!B1"&gt; &gt;$L$"; $@.&gt; :</w:t>
      </w:r>
    </w:p>
    <w:p>
      <w:r>
        <w:t>#"55 ="</w:t>
      </w:r>
    </w:p>
    <w:p>
      <w:r>
        <w:t>%B&gt; ,T</w:t>
      </w:r>
    </w:p>
    <w:p>
      <w:r>
        <w:t>"! $G</w:t>
      </w:r>
    </w:p>
    <w:p>
      <w:r>
        <w:t>1 5"1"!$""L$$$ 5 !/1"$ FM@M55 5!!" " 1"#"55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