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ATAS/1120/2006 vom 6. Dezember 2006</w:t>
      </w:r>
    </w:p>
    <w:p>
      <w:r>
        <w:t>GE Cour de justice, 2006-12-06, DE</w:t>
      </w:r>
    </w:p>
    <w:p>
      <w:r>
        <w:rPr>
          <w:b/>
        </w:rPr>
        <w:t xml:space="preserve">Quelle: </w:t>
      </w:r>
      <w:r>
        <w:t>https://mcp.opencaselaw.ch/entscheid/ge_gerichte_ATAS_1120_2006</w:t>
      </w:r>
    </w:p>
    <w:p>
      <w:r>
        <w:t>FR: GE_GERICHTE ATAS/1120/2006 du 6 décembre 2006</w:t>
      </w:r>
    </w:p>
    <w:p>
      <w:r>
        <w:t>IT: GE_GERICHTE ATAS/1120/2006 del 6 dicembre 2006</w:t>
      </w:r>
    </w:p>
    <w:p>
      <w:pPr>
        <w:pStyle w:val="Heading2"/>
      </w:pPr>
      <w:r>
        <w:t>Volltext</w:t>
      </w:r>
    </w:p>
    <w:p>
      <w:r>
        <w:t>!!"##$ %%"#"##$</w:t>
      </w:r>
    </w:p>
    <w:p>
      <w:r>
        <w:t>&amp; '&amp;( ()( &amp;( ) ' *+, ! $ -+, "##$</w:t>
      </w:r>
    </w:p>
    <w:p>
      <w:r>
        <w:t>- !!"##$ !"#$% &amp;$%'( '%%) '*+'$</w:t>
      </w:r>
    </w:p>
    <w:p>
      <w:r>
        <w:t>$*%&amp;&amp;$,-</w:t>
      </w:r>
    </w:p>
    <w:p>
      <w:r>
        <w:t>%$.. -. ! / // /</w:t>
      </w:r>
    </w:p>
    <w:p>
      <w:r>
        <w:t>// .. #$.'$..01 # ##</w:t>
      </w:r>
    </w:p>
    <w:p>
      <w:r>
        <w:t>) // 2 ..$* 3%45</w:t>
      </w:r>
    </w:p>
    <w:p>
      <w:r>
        <w:t>6%$..</w:t>
      </w:r>
    </w:p>
    <w:p>
      <w:r>
        <w:t>&amp;&amp; %</w:t>
      </w:r>
    </w:p>
    <w:p>
      <w:r>
        <w:t>718879::; 297002</w:t>
      </w:r>
    </w:p>
    <w:p>
      <w:r>
        <w:t>*. ( /' 0 *' 66*.%..%66*$? *.%&amp;3 &amp;$ .%''*%%&amp;' '''$(&amp;*.4@*'9::1%$.%)*% &amp;3$'$'F) &amp;*$' * *% '%%&amp;'F 6%' * .*.2 &amp;%*E ) &amp;*$' *''$*'GG%.'&gt;* *%.3%$ %6''*%$'F$.$2(*$C$' * . %%' . @*$%,$. % * .$%' * . &gt;* &amp;%%' *% &amp; $ &gt;*'$ . ,. )%.$&amp;'% *&amp;$,. )..*$%2%(' .' @*.&gt;*)* 95 @%($9::8 *)..*$%2%(' ('($.$.%%' .@*$%,$.)''%' ,.%&gt;*,.&amp;$,.%.$&amp;'%*&amp;$,.) ',.$.)..*$% &amp;$'G%%)('&amp;*.C%'$(%$ *) &amp;$ .%'' '*@*$. *% %&amp;' '' '$(.*'C.%&amp; $'%*90'I$9::1 *)&amp;*(' ,.9=@%($9::8$F$F$*%'(' &amp;' C.% ''.%' *%'&amp; F*% .*$*$&amp;.'% *)C)'$)%%' .@*$%,$.C&amp;$'$* 0$ @%($ 9::; ( %' $J'. C 8D *) &amp;$ .%'' *% %&amp;' '' '$( &gt;* )..*$%2%(' %) '' '*@*$. &amp;. %'$(%* % . 6(*$ ' &gt;* )..*$% &amp;$' G% (' ($.$ . %%' . %6$ %' * %'$' %* * 6%$.. (' . 6% C .. &amp;$.''%. $ )..*$%2%(' %)(' **%%6*%.*$*%%'$'$'&amp;$( &amp;.. %'$*E&amp;$'. *%*(''$%...% ..$&gt;*)&amp;$,.%I$*..%. * $ %..%$&amp;&amp;$'*8H'9::1 ('''.' &gt;*&amp;'%' ''&amp;'C'$($%.*%'(' &amp;' * )..*$ ''%',$%'&amp;I'$($%.*%&amp;$6..%&amp;' *.&amp;$.''%.(%' ' %'$$&amp;*. *. &amp;$.''%. )%%' . @*$%,$. '%' $ . % &amp; %' *E &amp;$.''%. )..*$%. .. ' )..*$%. .% * ,. $. &gt;* $' C )%%' @*$%,$ % ',$ )..*$%2%(' E.'')IG'%)*$.&amp;$.''%.)..*$*$ &amp;$'G%.) 'G%' *.)..*$%2%(' $6*.'$'C *%$..%'&amp;$6..%%.'$6*.')'$)%%' .&gt;*)IG'% )..*$*$&amp;$'G%$%..' *) %) '' &amp;. %$ % .*$ . &amp;$%%$ $'(%' C &gt;*.'% . %%' . @*$%,$. $ ..$ )..*$ . '$*(' C</w:t>
      </w:r>
    </w:p>
    <w:p>
      <w:r>
        <w:t>718879::; 217002 ) '**&amp;$,..%.$($ &amp;''%&amp;$6..%% * . '$*(' *% $&amp;&amp;$' * $ *09($9::1&gt;*''.'')*%&amp;' '$(%',$ ,.0$9::1A$'K9::8B%.*%'(' &amp;' .%.66$'%&amp;$' F$G.(.I$..*&amp; $*$. **95.&amp;'I$9::;%$..$( &gt;*)% '*F' )%%' . @*$%,$. % .% ..*$% &amp;$' G% % )..*$%2%(' '&gt;*).'$*('6'.%..*$$(%* * .%'.''%.$'(.*E..*$%.&amp; %'$.CL..*$%2 .&amp;$ (*&amp;$6 $.*$)..*$%2*0=$.0441A B 'CL..*$%2%'.IG'$&amp;$ (*&amp;$6 $*9:$.04=0.*$ L..*$%2%'.A B * %. * L..*$%2%'. %. &gt;* ) %6$ $I*%.%6'.A$$J'*$I*%.%6'.*9;H'9::8%M 8879::8%. *%' '$%%'...%'&amp;$*'. *)%$,G&amp;.2JA$' *.*'$..&amp;.'%.%'$'*.A #099 00= %. *(%' %''%$%'.&amp;$'.%&amp;*'J'$ 'I%(%' $F$F$ *$ (%' &amp;$ .* % %'$&amp;$ '%' *$. $'%. .% &amp;$%&amp; %6% &amp;' '%* )%.I . $%.'%. %. .&gt;*..%' ' ..A #09900=%. *.%..&amp;$'.&amp;*(%''(%'%%$.%.$,G. I%% 6 C *$. %6.''%. (%' $ &amp;$&gt;*. *3*$*$$C. $,G.)%'$&amp;$ ''%*%&gt;*%'..'$.)$&amp;.. %'$.&amp;$'. ..%' &amp;%$ *% *' * .%' &amp;* $. *)% &amp;$ .%)*%'E'P$P%'E*$)I $*$.C)*'$.3%. )%'$&amp;$ ''% *.%.)*%'E'J$%).' &amp;.6$ %' '$%%''&gt;*)%'$&amp;$ ''%&amp;*$%''' $.'*%'$$ &amp;$FI * 'E' ' *. % $.''* &amp;. E'%' .%.)$%*A #095111%. **.%'$'*(%' J'$%'$&amp;$ ' C&amp;$'$*%'$'%..%%.IA #005;:4%. *.$ G .A #091 088%. *$ %. &gt;* .*$ ' &amp;*$ &gt;*.'(' .)..*$ .'%&amp;I'$($ *. '$(*E % &amp;*' %$ $.%%I%'EG$)..*$ A #0989;0%. *.'%.($. 6%$.. '' G' C.*&amp;&amp;$$ ($.%'..&amp;$.''%.C&amp;$'$*9=@%($9::8 *..%'.%'%. G % $. )..*$% A2&amp;$,. . B &amp;&amp;I. *E $&amp;&amp;$'. %'$'*. %'$ . &amp;$'. * %'$'.'%'%* *E%'%.%*(. *%&amp;*'6$ %'$')..*$%%*%'$.&amp;$'.A# %M0;B * . * &amp;$%*$ )..*$% A6 * *2 ' $6*. *$ &amp;&amp;'% *.'%. &gt;* %$%%' &amp;$ .%' &amp;$ *$ .' %'&gt;* C *.%%%. G$ *%$ '%66 $%'2&gt;*.%'&amp;&amp;I.*E $&amp;&amp;$'.%'$'*.%'$.&amp;$'. * &amp;$ %'A$' *)$%&amp;$ (.%)*%$%')%(' C&amp;'$* I*'*($.%'$%' *)%).''%**($.%' )%%' . @*$%,$. $.&gt;* )..*$ .).' %%% *&amp;$,. )..*$%2 %(' &gt;* &amp;%%' 1 . .' @*.&gt;*)C )IG'% G )..*$%2 %(' ($.$ . %%' . @*$%,$. .% )$' * )..*$ &amp;$ .%'%' *% &amp;' $ .*'$(%',$.('%*$G%'$*(%' *%&amp;&amp;' C..&amp;' .6%'%%. *)%' &amp;*('.*&amp;&amp;$$ ($.%' .. %%' . @*$%,$. $. &gt;* )..*$ &amp;$ .%'' *% %&amp;' '' '$( *.&amp;$.''%.)%%' .@*$%,$..%' $ . % &amp; %' *E &amp;$.''%. )..*$%. .. ' )..*$%. .%'&gt;*)IG'%)! / ($.$.&amp;$.''%..'C 66 $%%'$.&amp;$.''%.)..*$%...')..*$%..%' ' .*$%%.'% %&gt;* &amp;$ %' A$' *)&amp;$''$' C )..*$%.*$.$*($.%'..&amp;$.''%.%. )''%')%'$(%'%)*%..*$%. *% ' C &gt;*. %'%. )..*$% . ' %'$(%$ * .% ..*$ ('$'C.%%' @*$%,$.)..*$%2%(' &amp;*. 95@%($ 9::8 *&amp;*.89::8&gt;*.G%6&gt;*)(%''''%) ''&amp;. &amp;' C %'$&amp;$%$ . .*$. $ &amp;''% %. $ )..*$%2 %(' '%)('&amp;.$'C.%%' .@*$%,$.*.%.)$' *&amp;$*$.) #0941;: * $.&gt;* $' C )%%' @*$%,$ )''%' )..*$%2%(' E.')IG'%)..*$*$&amp;$'G%.) '%' *. )..*$%2%(' $6*.6%%'$'C*%$..%'&gt;* $'C)%%' @*$%,$)..*$*$&amp;$'G%$&amp;$% *)&amp;&amp;$'%'C)..*$*$&amp;$'G% $..%'%. &amp;*$$'*E%%' .)''%')..*$%2%(' '%'$&amp;.' &gt;*%.)66$'('% &amp;%%')'$$ '.&amp;$.''%. ('$'.*&amp;&amp;$$..&amp;$.''%. *$%' &gt;*$.&gt;*..*$.&amp;$6..%%.%.%'&amp;.. $*.%'%(.G .' &gt;* $' *E %%' . @*$%,$. )''%' .' $6*. &amp;*$ '' $.% $' )..*$ *E %%' . @*$%,$. )..*$*$ &amp;$' G% $&amp;$% APT$% GG%UI$ ..%F% $ %(%($.F$*%G %F' $%.'F6' %. *G G6..' *% V$ F$ % %.&amp;$*F *6 T$''GG$ IGF%' I.'F' $ %.&amp;$*F *6 W$%X%'GG$ V'$ * * ''.*.&gt;*)..*$ %)('&amp;..'.6'C.%</w:t>
      </w:r>
    </w:p>
    <w:p>
      <w:r>
        <w:t>718879::; 2=7002 IG'%%*$G)'( &amp;$6'&gt;*)..*$ '%'&gt;*) % .(' &amp;. .) (' $' *E %%' . @*$%,$. )''%' )..*$%2 %(' ('F$F$*%'$(%.*%'(' &amp;' *%'6'&gt;*) ''%''%'.*$. )..*$%2%(' *)$$J'.*.%'%% %$%' *%..*$%&amp;$'G%.% '%%*%..*$%&amp;$' G%&amp;$( .% *. *#*%@*$.&amp;$*%&amp;&amp;IC)..*$%.)%%' .@*$%,$.2 $%*&amp;$# 2C*%..*$%$'&amp;$( * %$.. *E %%' . @*$%,$. )''%' )..*$%2%(' *%' %.''$ &gt;* 6%$.. %) '' &amp;. 6% C .*&amp;&amp;$$ ($.%' .. &amp;$.''%. % 6(*$ )..*$ * '6 &gt;* )..*$%2 %(' *$'H%'$(%$%..&gt;*'$.,..%%.$&amp;'% *.'&amp;..I&amp;*$$.'$%$G * %$%' % ).&amp;, *% ..*$% '()%%' .@*$%,$..% A #%%&amp;*I 8 * )$' *)*%' F%G%'&amp;*'$.%%I%'J'$EG *&amp;*$ *'%'&gt;*)..*$*$)'($'C&amp;$&amp;.'*'%% *% &gt;*'A6 * )..*$ ' %(.G$ *% F%G%' &amp;$6..% % $G$ )IG'% %*$ G .. ' )($'$ C &amp;$&amp;. ' * $$*% &gt;*'2&amp;%%'&gt;*)%%' @*$%,$($. @*.&gt;*)$. .'*2&amp;*$.)&amp;'$*E%*(.%'%.%.&gt;*&amp;*$'$*($*%&amp;O %. &amp;$'&gt;* *% '$. C %&gt; . &amp;$' ,. )($'..%' .. ' % $,G G % $ J'$ %. $ &gt;*' A # %% &amp;*I W 01744*56 ($$9:::$&amp;$*'%W9:::W009099%. *)C.&amp;.'%*% %(%I A '$. C %&gt; .B &amp;*$ $F$F$ *% &amp; &amp;' C .. ''%. 6%'%%. * 6%$.. %6$ .% ..*$ 5 I$9::1.*&amp;&amp;$..%.%%' .%.*% 1.%</w:t>
      </w:r>
    </w:p>
    <w:p>
      <w:r>
        <w:t>718879::; 247002 )%*%'($'.%IG'%''$'&amp;.C&amp;$6'&amp;*$F$F$*% '$(&amp;' *&amp;$*$$$*99($9::8&gt;*)..*$%$( &gt;*.%..*$ ''%.*$,.9=@%($9::8$F$F$*%'(' &amp;' C.% ''.%' '%'%% ..&amp;%I' .*$$F *'$( *&amp;*.99($9::8%$..%)G%$ &amp;*. &gt;*) ' $F$F$ *% '$( &amp;' C .. ''%. 6%'%%. *)..*$%'..$C.%..*$ &amp;*$$F$F$*%'$( &amp;' %&amp;*'*$$&gt;*)C&amp;$'$*89::8'C&gt;*%$.. $*($ *%&amp;' $ .*'$( .&amp;''%*.%RG'*F%G%'&amp;$6..% EG &amp;*.89::8 *)* 8 'I$ 9::8 *$ G'%'$'%*.$,G%') F %$ % $ .*'%'*%'$')..*$%K2.' F*1.%.&amp;$,.%'N )..*$*$$Y*.$%.G%%'.%'*$C*&amp;$''$.%(%$* I%26% &amp;$ '%'%A$' *.',.$.$ G%($'*)$' *@*$)E *'% ' '$% )*%*%$*6E &amp;$)*%.&amp;$'.%($'*)*%$'C $ .$( '*3%)*%($'..%'$ G*$ I'*$.'.%*$ &amp;$.*E&amp;$'%@*$A$' * &amp;$.''%)..*$%.'**&amp;*.'$%.*% &gt;*'$.%.C&amp;$'$ *%'N! / $Y*.*%'.% ..$.&amp;*$ '$%$.% IG'%($.$.&amp;$.''%. * . $I*$.%'. (%' J'$ 66'* . .$' &gt;* $ % .' F* &gt;*'$ .%.&amp;$,.$ &amp;'%.$%.G%%'.%6$ %'C)$' *)C&amp;$'$* %'N ' %'$&amp; &amp;$2A$' * %$.. %(3 *% *$$$ C</w:t>
      </w:r>
    </w:p>
    <w:p>
      <w:r>
        <w:t>718879::; 20:7002 )..*$% ''%' % *$ &amp;3$ . &amp;$.''%. *. *)C 6%@%($9::8'&amp;*$.&amp;$.''%..*I. &gt;*%'.,.6%*..*(%' *&amp;*$&gt;*.%%' ..%'EGI.A&amp;$E&amp;&amp;*$.6 ($$ ,.0$($' * &amp;$ , %(%' %.''$ &gt;* % ' J'$ &amp;$'%'. *)*8'I$9::8.*$I.&amp;)..*$% (%' $J'.C8D*.%..%. $%'. *.)G..%'6 $.*$%'$')..*$%* 9($ 04:= ' %. . '. . $'. 1- .. ' ;= .. 6 $ .*$ )$G%.'%@*$*0; I$041-&amp;$ .%'$$J'&amp;*'6$)I@')*% $*$.*$I*%6 $%..'$%'@*$.,..%'6'% * .3%&amp;$*((%'J'$@%'.C)%( * /</w:t>
      </w:r>
    </w:p>
    <w:p>
      <w:r>
        <w:t>%&amp;%6$*&amp;$ .%'$$J'.'%'6 *E&amp;$'.%.&gt;*LCL666 $ ...*$%.&amp;$( .&amp;$G$66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