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https://mcp.opencaselaw.ch/entscheid/ge_gerichte_ATAS_111_2006</w:t>
      </w:r>
    </w:p>
    <w:p>
      <w:r>
        <w:t>FR: GE_GERICHTE ATAS/111/2006 du 7 février 2006</w:t>
      </w:r>
    </w:p>
    <w:p>
      <w:r>
        <w:t>IT: GE_GERICHTE ATAS/111/2006 del 7 febbraio 2006</w:t>
      </w:r>
    </w:p>
    <w:p>
      <w:pPr>
        <w:pStyle w:val="Heading2"/>
      </w:pPr>
      <w:r>
        <w:t>Volltext</w:t>
      </w:r>
    </w:p>
    <w:p>
      <w:r>
        <w:t>!"#$$!"%%&amp; !'''!"%%( )) )* ** )* + " , -. "%%(</w:t>
      </w:r>
    </w:p>
    <w:p>
      <w:r>
        <w:t>- )////////// ! "#$$$$$$$$$$</w:t>
      </w:r>
    </w:p>
    <w:p>
      <w:r>
        <w:t>00 ** 1)* *2 "% &amp;' ()*+)++ +,</w:t>
      </w:r>
    </w:p>
    <w:p>
      <w:r>
        <w:t>!!#</w:t>
      </w:r>
    </w:p>
    <w:p>
      <w:r>
        <w:t>-)(,,-)..* /)-++/ * 0 +0 12$$$$$$$$$$3!/4 5*#6+&amp;7&amp; "8 # 99! "!20 "%:! "!9 !; !2! !# 9 "!; ! :9 1/!8!"!0 )0 !8 !2!6!;&gt;;= ;=# !"&gt;!)..,062!!"! "=/ !8!"! ;="#6).., !! "!;#&gt;;=28!)..(!" "!# !"# )..(0!!: !!+,8!)..(0 *0 " " +* 8! )..( " !2 # 1@@</w:t>
      </w:r>
    </w:p>
    <w:p>
      <w:r>
        <w:t>1AA / 3!/4 15 " !! "2!; !9! !"%"= !! =! !60 !!#!! 8!)..*1&gt;"#"# !2;= ; "#" 8! 2 # = =@@ @EEAAA AAA3!/4@A50 '0 A! " " +. &gt;! )..* #C# # !2 ! ; ! =22! ! #!4 ! "=48 2; 2! 8!C!8 ; ##9#0 70 " 7 &gt;! )..* "!! =!#"!!"0 6# ;= ! )..* 1 &gt; " "?9#" 0 +.0 " " , H )..* !6 " " = "= "-+,7'-)..+%2!= 6&gt;"=C"&gt;!"!! ""+, 8#6).., ##!;!4!?!0 I2!9 ## !"=@A")*#6).., "? ;! " !60J!!=22!" "48 #! "" !"= !!#C#! ; #! "#" &gt;0+&amp;&amp;&amp;!!#")...=@A 8!+&amp;'&amp;0 ! K"#"" !=" 0</w:t>
      </w:r>
    </w:p>
    <w:p>
      <w:r>
        <w:t>-)(,,-)..* /(-++/ ++0 "!" #! "! " 1 "").#6)..*0 ! ! 8;1 !9!4""!! 8 !!" 8!"&gt; !""!"8!" !0!="!! ""# $$$$$$$$$$"!!"= " 0 " "!! +7 6)..*/!";!!L M!"!!"= "!# !"&gt;!)..(03N5 O !"48;!9 "!22! ! !;! 22" 6" # #"=!!! 6!; !;! 22 "= : 9! ;! :"! " !90 9# % 8 !"9 " !" 8 " P48 " '""$$$$$$$$$$70 3N5A=9!" ! ""9 9!!8&gt;=!9 ;= 80 2 2 #! "=!9!!9 ""= !8 6!;0 # = ;! :#! " !9F &gt; "!! 9! 0 &gt; =! =8! 80=!99 ! 4/86"=;C0 " "=22!"' 8#6)..*= "? ;! 0=22!!&gt;!"" !6"#!4 !!;2!;A8!"!"" G "" !!0 +,0 !6 " ="!! " " %:! " $$$$$$$$$$;!!)) 8#6)..*0 %:!";!!L M!#"!!!%:!!%: :!0=2$$$$$$$$$$ # !&gt;!9!4#"!# !"=8!)..,0 &gt; !# :P # ! ! !# #"!! =!"!; ; : 6! ! %#K# =?! !!# !"= 6"!2 !"= 6" ! ! "= %: 0 "!22!! " "#! " : 6! !#!!%!#":0"$$$$$$$$$$&gt; ;=!=9!":9#" !0"!;=!= 9"= !! "! #!49;= 8 ! " !")0 "8# !:2</w:t>
      </w:r>
    </w:p>
    <w:p>
      <w:r>
        <w:t>-)(,,-)..* /D-++/ "!!;"=:K!"299;$$$$$$$$$$&gt; !9 =! ; ! !8!"= !#";20 !2 ! # " &gt; " 0 ! ; # "; =4 ;=! ! C 2! " 9!0 $$$$$$$$$$ 8 # !6!"!&gt; #!!8 0; !" ! !8"!0</w:t>
      </w:r>
    </w:p>
    <w:p>
      <w:r>
        <w:t>A;! &gt;=!"!;;=8!6 !"=" !#"!!8 %: :! !# #"!#?0 # ! ! =% "= !! 48 22": 6! !0M</w:t>
      </w:r>
    </w:p>
    <w:p>
      <w:r>
        <w:t>J=!"="!"=!"!;4::; " ! 08!!:9 90 +(0 !")( 8#6)..* !6#2! 8!)..D9" 90 * ) +0 !98 !1 9!! &gt;"!!!35# "!2!!!"4 + H).., !6 " ! # "*&gt;9 " !"8!/!"*+D&gt;930+0 *D 50 A! 9 !62" )'&gt;8!)..(3 @+,.+.D5" !98 !" +,28! "! !! ! !9# !6 " ! " !9 9 !! " 1 " 1! " 8?&gt;90 2 ## !+&amp;*&amp;0</w:t>
      </w:r>
    </w:p>
    <w:p>
      <w:r>
        <w:t>-)(,,-)..* /'-++/ A # &gt;9""14!!6!0 )0 !2"!9"" !" !"D 6 )...358!9+&gt;8!)..,G# "!2!! " #6"! !! 9"" #!" !0A #! !"8 !;" !=!;" !C: !"!;#"#! "!3 @+)'(D' !"0+ +)D +,D !"0 (6 250 49 " " ; " 8!9 3 @ ++' &amp;, !"0 D6 ++) ,D. !"0 (F +&amp;&amp;7 R ,' 0 ,+D !"0 ,650 "4 !6=40 ,0 " "2 #"!8 !8630*D ;1 "1 U0 ? # " 10 )D6! 1 !6 : !? #"! 6!# ! ;! !; " # " "! !! ; 2 ! " # % ?!!! ;1! !2?! ??!9"130+50 !2"48 !" !! ! 6!"! !8; 6!#!"!; #!! ! "1 !01 " 49 ## "!! 30) !" "</w:t>
      </w:r>
    </w:p>
    <w:p>
      <w:r>
        <w:t>!6 2" " 3!/4 @5 " ! !"!;C #6/"8 !6" !/!</w:t>
      </w:r>
    </w:p>
    <w:p>
      <w:r>
        <w:t>@%!#!"!;;!=22!!&gt;9" ! = #" ! "=99 "320A)...0).*FC"), H)..)'&amp;+-.+50 #C#//!&gt;9;#C#=!=%"= ! " "" #!!"== !"6!" 2 #! !! &gt;!2! ;=!9#!8!"!!! 320 A+&amp;&amp;'D-)..,50 !6!! = ;! "2!"#"" ! "=4 " 8: 820 '0 C;&gt;0</w:t>
      </w:r>
    </w:p>
    <w:p>
      <w:r>
        <w:t>-)(,,-)..* /+.-++/ WWW</w:t>
      </w:r>
    </w:p>
    <w:p>
      <w:r>
        <w:t>) 0 )* ** )*</w:t>
      </w:r>
    </w:p>
    <w:p>
      <w:r>
        <w:t>345-5 6 755 5 89 '(" : -5</w:t>
      </w:r>
    </w:p>
    <w:p>
      <w:r>
        <w:t>+0 860 -5</w:t>
      </w:r>
    </w:p>
    <w:p>
      <w:r>
        <w:t>)0 &gt;0 ,0 !; "9!0 (0 2 # ! " ;1 8 2 # C " "! " ,. &gt; "4 !2!! ! ##" "</w:t>
      </w:r>
    </w:p>
    <w:p>
      <w:r>
        <w:t>!6 2" " A:X!P: 2;! D D..( ! ?#!0 "! C 90 ## ! " !L 5 !"!; ?#;"!! "! 6!!""!! ;F 65 ? ; # !2 ! !# 8 ! "#" "!! F 5 !9 " 0 A! ## ! ! ! # # 5 65 5 !/"</w:t>
      </w:r>
    </w:p>
    <w:p>
      <w:r>
        <w:t>!62"" #!4 ;1! "8"!860## !" #! # % " 8 ;! &gt; ! !! ; "!! ; 18 " ;?"! 30+,)+.D+.750</w:t>
      </w:r>
    </w:p>
    <w:p>
      <w:r>
        <w:t>922!</w:t>
      </w:r>
    </w:p>
    <w:p>
      <w:r>
        <w:t>!A</w:t>
      </w:r>
    </w:p>
    <w:p>
      <w:r>
        <w:t>!"</w:t>
      </w:r>
    </w:p>
    <w:p>
      <w:r>
        <w:t>6A</w:t>
      </w:r>
    </w:p>
    <w:p>
      <w:r>
        <w:t>! 2 #"C !2!?!!!;1&lt;122!2" " !922</w:t>
      </w:r>
    </w:p>
    <w:p>
      <w:r>
        <w:t>-)(,,-)..* /++-++/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