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ATAS/1119/2009 vom 15. September 2009</w:t>
      </w:r>
    </w:p>
    <w:p>
      <w:r>
        <w:t>GE Cour de justice, 2009-09-15, FR</w:t>
      </w:r>
    </w:p>
    <w:p>
      <w:r>
        <w:rPr>
          <w:b/>
        </w:rPr>
        <w:t xml:space="preserve">Quelle: </w:t>
      </w:r>
      <w:r>
        <w:t>https://mcp.opencaselaw.ch/entscheid/ge_gerichte_ATAS_1119_2009</w:t>
      </w:r>
    </w:p>
    <w:p>
      <w:r>
        <w:t>FR: GE_GERICHTE ATAS/1119/2009 du 15 septembre 2009</w:t>
      </w:r>
    </w:p>
    <w:p>
      <w:r>
        <w:t>IT: GE_GERICHTE ATAS/1119/2009 del 15 settembre 2009</w:t>
      </w:r>
    </w:p>
    <w:p>
      <w:pPr>
        <w:pStyle w:val="Heading2"/>
      </w:pPr>
      <w:r>
        <w:t>Volltext</w:t>
      </w:r>
    </w:p>
    <w:p>
      <w:r>
        <w:t>Siégeant : Isabelle Dubois, Présidente; Christine BULLIARD MANGILI et Anne REISER, Juges assesseurs</w:t>
      </w:r>
    </w:p>
    <w:p>
      <w:r>
        <w:t>REPUBLIQUE ET</w:t>
      </w:r>
    </w:p>
    <w:p>
      <w:r>
        <w:t>CANTON DE GENEVE POUVOIR JUDICIAIRE</w:t>
      </w:r>
    </w:p>
    <w:p>
      <w:r>
        <w:t>A/4468/2006 ATAS/1119/2006 ARRET DU TRIBUNAL CANTONAL DES ASSURANCES SOCIALES Chambre 2 du 15 septembre 2009</w:t>
      </w:r>
    </w:p>
    <w:p>
      <w:r>
        <w:t>En la cause Monsieur O____________, domicilié à VERNIER, comparant avec élection de domicile en l'étude de Maître Marc MATHEY-DORET</w:t>
      </w:r>
    </w:p>
    <w:p>
      <w:r>
        <w:t>recourant</w:t>
      </w:r>
    </w:p>
    <w:p>
      <w:r>
        <w:t>contre SERVICE DES PRESTATIONS COMPLEMENTAIRES, Case postale 6375, 1211 GENEVE 6</w:t>
      </w:r>
    </w:p>
    <w:p>
      <w:r>
        <w:t>intimé</w:t>
      </w:r>
    </w:p>
    <w:p>
      <w:r>
        <w:t>A/4468/2006 - 2/2 - Vu en fait la décision sur opposition du 31 octobre 2006, le recours du 30 novembre 2006, la réponse du 25 janvier 2007 et les pièces au dossier ; Vu l’arrêt du Tribunal de céans du 6 mai 2008 (ATAS/536/2008), et l’arrêt du Tribunal fédéral du 29 janvier 2009 ; Vu la demande en révision de l’ATAS/536/2008 déposée par le SPC le 5 mars 2009, ensuite de l’arrêt du Tribunal fédéral, par laquelle le SPC sollicite que le résultat relatif aux prestations complémentaires fédérales soit appliqué aux prestations complémentaires cantonales ; Vu la suspension de la cause par arrêt incident du 5 mai 2009, compte tenu du fait que la question de principe d’une telle révision suite à un arrêt du Tribunal fédéral a fait l’objet d’un plenum dans la cause A/4545/2007, arrêt qui a été porté devant le Tribunal fédéral par le SPC ; Vu l'arrêt du Tribunal fédéral le 20 mai 2009, déclarant le recours irrecevable ; Vu le courrier du Tribunal de céans au SPC du 21 juillet 2009, l'invitant à retirer sa demande de révision ; Vu le courrier du SPC du 31 août 2009, par lequel il indique n'avoir pas d'autre choix que de retirer sa demande de révision ; Qu'il convient d'en prendre acte,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