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ATAS/1119/2007 vom 17. Oktober 2007</w:t>
      </w:r>
    </w:p>
    <w:p>
      <w:r>
        <w:t>GE Cour de justice, 2007-10-17, DE</w:t>
      </w:r>
    </w:p>
    <w:p>
      <w:r>
        <w:rPr>
          <w:b/>
        </w:rPr>
        <w:t xml:space="preserve">Quelle: </w:t>
      </w:r>
      <w:r>
        <w:t>https://mcp.opencaselaw.ch/entscheid/ge_gerichte_ATAS_1119_2007</w:t>
      </w:r>
    </w:p>
    <w:p>
      <w:r>
        <w:t>FR: GE_GERICHTE ATAS/1119/2007 du 17 octobre 2007</w:t>
      </w:r>
    </w:p>
    <w:p>
      <w:r>
        <w:t>IT: GE_GERICHTE ATAS/1119/2007 del 17 ottobre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#$$%#&amp;%%' (#)))*#&amp;%%' ( ( !( ! ! !+,- . )' - &amp;%%'</w:t>
      </w:r>
    </w:p>
    <w:p>
      <w:r>
        <w:t>!!!"#$#%&amp; '() *")! !!+"),)( -!.() ( ()</w:t>
      </w:r>
    </w:p>
    <w:p>
      <w:r>
        <w:t>)( - !/! !#$#00# 1- !)!"</w:t>
      </w:r>
    </w:p>
    <w:p>
      <w:r>
        <w:t>23302$00% 4$2#54 / ( #6 " #17# )(*!" !(8 '(9 :9#(!#13%6)!)(")!)(" )(!) '( ;! ) '( ;! '(9 !")" +( )( !) 6 $6 % *.($005+("")"*!)!+!)?8!"(@)" ( !))+)."8 )A+"'( !)6 ('' ()$0 *.( $005('"!!)B-"!!)(A+-@'!)</w:t>
      </w:r>
    </w:p>
    <w:p>
      <w:r>
        <w:t>( "! )(!)) !!C" C ')!) ;;(!) + '"(!()/(!) +"'( !)' )4!)= !;;( ))(&gt;6 56 +("")"!'!)") ))(*!% *.($005#$ ( !8" C ')!) *!) ")" ! ((J) )(*! A #00K !9( ";!!)!* 9 #1 ) .( $00D (! + ' ! E"!) " '" !*!)6!8!)C (+"'( !)+")!)'" 6! .!!)"")" ('!) ()( *" E') ) 8! '(!) ( ("!)) H )(!))6+''("!)! +H'()(*"C)()!.!'( ')!)=)! *"()!!()'(9/)/)()("')! (!&gt;+)'("')"8(("! ")(!) !;; ( ))(6+(".!'( ..)) (."!8+"') )E' ')/ 8! "! ("'"()! ) *(!. "') ) ); ! (()C)(A!H!6 +H'()+"* )! )")!)()!*H )( . "8""()!; !) 8 ()/( ( !) ) +()/( ')/! 8" 4/"( ( !)(+)! ')/!"*9( !;;( ))(!! ")!* H "C ' ! E"!)6 ()! !)" )( )('!)2)( . ))")+"*9)!(!!")) )' !' !.* !(H6()! !)")()(+!) ))( .A+"')8 ( !)")!)) ); !! (!.) ( ! ,)!) !C )))! '("*AP()67G !;""(('()!8""( ( !)( !G ) .($000=&gt;C! )()!*A !;""((P(4!)$0(#13#=&gt;6 '")' ( 6(98'( "(C)A+''!C) ("(*9 6P''!C P'96 56 +()6G06#( ( !)J)("' ")() 6 +'9"!! ( '' !)! )!;!")!(( ()) 50 ()C+!)(*.6 D6 !)!8' ()(C)! ( !)( ()A'())! 4A #$ +(4!) ) '(!!' ) + ( '())! +!) '( ;! '( ;! =()6 G 6 # &gt;6 +()6 D ) ("')" !) ) ) ))!) 8. ! ) !* )!( ' ()" ('/!'(H)"(!(H)( (!!(C! '( ) )"'/E!C) 'E/!C C!)(, ()6))";!!)! +!)"))..AC!;!8(!)*)+)("*!8(A +()6 1 6 # + ( ( +(4!) $0 ".( #13$ =&gt; 6+((4!)("' ))!) A )" C (CP ) ()! !)" ) )(! ("C)*P"*")("= B##1557 !6 #&gt;6 .&gt; ( !) A '())! " ) + !) (" '' +. ( )( +"*") 8.()9(!))+))!)A)"! !)")(6))H!8)('! (C+!E!+))(C )"*")!) 8(!)''( !)) ) C+! (!)'(*J!9(6+)'"!((*/C +!) !)!C !"!)+))!)A)"R!;))!;;!) C +"*") 8. !" "*)) A +)( ;)( !) '( * C"+))!)A)"'/E!C 'E/!C+("+)4A4!(C+! '(") !)! !C 4!6* !(!+"*")(" )+))!)A)" )!"'(('' ()!)")()C)! ;!) C +!!)()! "/") 6</w:t>
      </w:r>
    </w:p>
    <w:p>
      <w:r>
        <w:t>23302$00% 412#54 ( !( ! + ') ))( C+ !) + ;!) C "/( '( C!(!)) );T (*)"*")!!)" )( )( E')@ '(")" '( +(" ) +!) !) J)( !" (C+"))!;)"(!()(*) Q!)( *!)*)+!) =)) C )&gt; +! ) '(* ) +"* )! C+! (!) ))!) +!) =)) C !R #11$ U #D$ '6 %7 !6 D.R B +(4!) .!8) !( ! /V!N(!/ *(V)8(/) WX N! !/(/!) U #D#&gt;6 '(!!' H!( ! +))!) A )") (!').A+!) +)'=))C ) ))C !&gt;(.(!)9(*(!.'("' "())!9( '(* !( != B#$G5G0 !67.R#$7 #17 !6$R$000 5G5'6DGR B '.!"$$020$G F) $005 !6$65&gt;6 &gt; ! !)" "C) ) C)! ( !) C+! ''()!) A +!!)()! )( ( 6 G6 +) (!)"!!)()!* 6 ! ( ! 6 %6 (' * !(''("!(!))! P!!)()! = . ! )C"!"*))P)('"!!) !*) !; (!(6)M/"! !)A' ()( 6</w:t>
      </w:r>
    </w:p>
    <w:p>
      <w:r>
        <w:t>23302$00% 4#02#54 C! ('(!(*('( .)P('' ()"!C!) ")(!)P)C' !)!)!8!H!' ())!);!)P . C(!')! )H)"! !)!()CP;! ! PH'() !).! )!*"= B#$$#G0 !6#) (";"(&gt;6 P"") ")(!) ' ( *( '( .) P) '(!!' ! P (!8! E '(* ! "!8)! ; ( P ('' () PH'()!!.).! )6PH'()! !) J)(; "( ))! '9))!8 )!'("!J)( )8(MA !! *!)!)")'' ()(("' H/)!*) "C!* C H C)! ' "6 !) !) J)( '("/!. ))')(/(' !)( !)6 ; (")'(!!'!C!!) !(C!("8!)'( "( ! ( ! +!!)()! ) ) + ( ( !)()! '")!( (C "8)! '()! ) "") ( ()) !((C!9())(6'()!!( !)))( *( H'()! (C+!''(,)"!((!;!(')"!H= B ##%$35 !6DR#137SGDG'6$D0 !6D&gt;6 '(!!' 6 (!(!!!(''(C 6 36 +'9 !) A +!) % *.( $005 ( () .! )! 8 ( !))'( ..(')() 8/; .!'( !)6 (") ('' () +H'()!;;)"'(()$$ *.( $007 !! C '") +H'()! 1 6 ) ( ! 6 ;! +*! !*(8) ( '() ' (!. +"()( +H'()! (6;;)(H'!CC+!!()"(!) ')/ 8! !) E) )(," !' ) ; )! '(* !( ()!9(( !) '.! ; (")H()63$ !;""(( (!.;""(#% R " !( ( ( !) !!C( ! )!; ) E'(*)' ()(!8)(( () )!(R! !) J)( (" (!. ;""( '( * ! ' ) '( * ! ")( !C H !)! +()6 D$ B6 '(") ((J) ) '!9 ' ! ( ()!* C" E'(* !*)J)(&lt; !)A+* !6</w:t>
      </w:r>
    </w:p>
    <w:p>
      <w:r>
        <w:t>8(;;!9(</w:t>
      </w:r>
    </w:p>
    <w:p>
      <w:r>
        <w:t>E*!-:</w:t>
      </w:r>
    </w:p>
    <w:p>
      <w:r>
        <w:t>'("!)</w:t>
      </w:r>
    </w:p>
    <w:p>
      <w:r>
        <w:t>! '! ; ('(")((J)) )!;!"H'()!!!CPAP;;!;""( )"'.!C'(8(;;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