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ATAS/1119/2006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https://mcp.opencaselaw.ch/entscheid/ge_gerichte_ATAS_1119_2006</w:t>
      </w:r>
    </w:p>
    <w:p>
      <w:r>
        <w:t>FR: GE_GERICHTE ATAS/1119/2006 du 6 décembre 2006</w:t>
      </w:r>
    </w:p>
    <w:p>
      <w:r>
        <w:t>IT: GE_GERICHTE ATAS/1119/2006 del 6 dicembre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&amp; )**&amp;)+ " 7 ?' % ) 1$$$$$$$$$$% *4@'+)% *&amp; "'8&amp;+' "2(*'&amp;" "(*)': (-9)% )())+%</w:t>
      </w:r>
    </w:p>
    <w:p>
      <w:r>
        <w:t>)+()'+'; *4@&amp;+';% " *)&amp;'+( "(*"+ + " :'.)&amp;#48'6 &amp;:')# 2'*'+("+)-'"/&gt;=*)+')"-)'5+"&gt;"9 &amp;+&amp;.) 562(++"+("2)(2+88)-(6*)#')(*'&amp;""(*)':2+ *)&amp;"'+ / + + +()') 4")&amp;# "&amp;&amp;)A6 &amp;- (*'&amp;" "(*)':+)-"(.+"&amp;+A+8';)+&amp;)=2+@4#'6 &amp;+++'&amp;&amp;.?+'-%#("'#+'&amp;+@('*4@';+ *@4';62@#)+)'++:&amp;)+#+88)-(*)"&amp;)+'"(&amp;') *)'++#8)(+"="'#'+'&amp;"*';'D'"?&amp;)624 +#+ * "2'"( ''"')6 *)(+ A'(+( '#*&amp;)++% *)+"2()8'%+"'::'+(=:'):="+)"2'+'+(#&amp;46 " "'::'+( " &amp;+)+'&amp; + " #(#&amp;')6 &amp;##' + 2**(+'+ &amp;+ (8#+ *)+).(6 '+ +)'+#+ +'"(*)) ;' (+( #&amp;"':'( + 8#+( )(##+% '' ;2 +@()*' &amp;8'+'-&amp;3&amp;#*&amp;)+#+6</w:t>
      </w:r>
    </w:p>
    <w:p>
      <w:r>
        <w:t>35/53 #('&amp;)+'&amp;"+@4#'+*&amp;'.%&amp;#*++"#&amp;"':'+'&amp;"+)'+#+ +'"(*))+".&amp;*)+''*+'&amp;"*+'+=*4@&amp;+@()*'6 /6 &amp;)**&amp;)+"?'%)1$$$$$$$$$$)9-&amp;+##+; 4#*+&amp;#+&amp;&amp;8'"(*)'-&amp;(;+"*+'+2A'+'+-''.#+* &amp;)"2A*)+'")$$$$$$$$$$6)1$$$$$$$$$$-*+'+*&amp;) *)#'9):&amp;'/#'6'++'&amp;:#''+&amp;'+++.+ *+'+:'+"8)&amp;::&amp;)+*&amp;)#'+')&amp;+'-'+(*)&amp;:'&amp;=&gt;6 *)&amp;&amp;+' + "(:-&amp;). &amp;#*+ + " )()) + " &amp;#&amp;).'"'+( :'.)&amp;#48';6 "(' "2 #&amp;'% ' :")'+ (-) 2'#*+ " #&amp;"':'+'&amp;"+)'+#+#("'#+A+%""('"'A#&amp;'%'" *4@&amp;+@()*'6&amp;))*%)1$$$$$$$$$$)*)"&amp;*)(("+)**&amp;)+6 //6 &amp;)**&amp;)+#("'" ?'+%)$$$$$$$$$$"'8&amp;+'; +)&amp;. "(*)': #?)% :'.)&amp;#48' + '+&amp;() = 2::&amp;)+ "2&amp;)'8' #(+.&amp;';6 2#9% ' "() " (*'&amp;" " "&amp;) "*' "'D' "2(% *)''*#+ " '+) *')% - '#*&amp;)++ &amp;+)+)#')6#)5%&amp;-(*'&amp;")-'+;')(8'+ ++ :&amp;' * +)'+#+ @.'+6 )9#+ "(-&amp;** 4")&amp;# "(*)': " * * '#*&amp;)++6 ,&amp; .' )&amp;&amp;8'; " ) $$$$$$$$$$% *)(+ 4")&amp;# "2'+&amp;() = 2::&amp;)+ "2&amp;)'8' #(+.&amp;';62A=&amp;)**&amp;)+#("'%#("''"';;2+'-'+( A)(?;2=#'+++&amp;)A'8'.-"'#'+'&amp;")"#+ "&gt;6 /6 &amp; )**&amp;)+ "2A# " -)' % ,)-' #("' )(8'&amp; " ,')&amp;#"H'3*)9I,!JA#')'+9)?)'*)"+'*)#+++" )&amp;K+)=:'.)&amp;#48')+9)'-'"+"&amp;'6+'#; "'8&amp;+'"2(*'&amp;""(*)':(-9)%)())+&amp;))*&amp;"*AA'8 ""(:''+'&amp;&amp;!3/6)')%+))'+9)?)'*)"+' &amp;+*)#*'6)&amp;(;+%2)(.'+'*'+("+)-' " &amp;'6 ,! "#+ +&amp;+:&amp;'I L 4 *+3B+) (++ *4@'; )'+'(%2A*)+*4@'+)&amp;++;2)(:'A"+++"#" '##.+"(:''+':6L /6 )"(''&amp;"#' %2::'+&amp;"2)3'-'"'+(H'3*)9I J):=2)(+&amp;+")&amp;'+A*)++'&amp;6 /56 )&amp;))')"#' =2%)$$$$$$$$$$&amp;++2**)('+'&amp; "*'+("+)-'*),!6)9-;)$$$$$$$$$$2- *+'+;2="A)*)'+=*()'&amp;"&amp;M"&amp;)*)'+++#+ ")+)&amp;.*4@&amp;&amp;8';6*)')*)(+("(?=/ (++"(*)':;'('+(*))'*+'&amp;"2+'"(*))6)1$$$$$$$$$$ &amp;+) "'8&amp;+';( (++ "(*)': #?) "2(-&amp;+'&amp; @)&amp;';6</w:t>
      </w:r>
    </w:p>
    <w:p>
      <w:r>
        <w:t>3/53 "'::()+((#+**)'+)$$$$$$$$$$::'+*&amp;)+++)"2 +)&amp;. *4@&amp;&amp;8'; 2(+"+ ) *') (% ; (+( &amp;:')#( *) *') #("'% "&amp;+ A*)+6 "#+ +&amp;+:&amp;' ; )'+9) " *)+ "2'+(8)+'&amp;&amp;'2+*)('(6*"+%"&amp;)+2(++"(*)':&amp;+ *)(+ "*' " ( )(#''&amp; ").% " &amp;)+ ;2' 4 ' " &amp;'"());2'A'+*+@&amp;&amp;8'@)&amp;';6+(8)"%')9-;2A*)+ *4@'+) " ,! "()'+ (++ *4@'; )'+'(6 &amp;-'+ (8#+ "2"#++)2(@"+)'+#+6 /6 &amp; &amp;))') " 5 #' = 2% ) 1$$$$$$$$$$ )9- ; +)&amp;. *4@'; "(.+( / + ;2' + "&amp; +()') 4")&amp;# "&amp;&amp;)A6)')%2)*)+"8'2?#')+2A*)+'" )$$$$$$$$$$%"9&amp;);2)&amp;=2)('*'+("+)-' &amp;)*)9&amp;N+6)1$$$$$$$$$$&amp;:')#(2(*'&amp;""(*)':(-9)% )())+%)+()'+';*4@&amp;+';%"2(-&amp;+'&amp;@)&amp;';%::'##+ #('&amp;)(*)+)'+#+*&amp;)"(88)*'+("+)-'"&gt;6:'%' '"'; ; 2)( #'% :#' + *+ " +#* +#* *)+') -6 &amp;+:&amp;'% *)9 #+'( " +)-'% "&amp;'+ )*&amp;) *') @) + "#") = &amp; +&amp;)8"2#)&amp;#.)"+O@;2 )(''+ *)-+6 / 6 ) &amp;))') " ?' % 2)(% *) 2'+)#("'') " &amp; &amp;'% :&amp;)# &amp;**&amp;'+'&amp; = "(''&amp; " 2 " #' % )(:()+ &amp;))') *)(("##+")(=2*))1$$$$$$$$$$+$$$$$$$$$$6 A=#''-&amp;))')""(#.)5;&lt;$$$$$$$$$$,' +)#' + " ; ++ &amp;'(+( )9- ;2 *+( " ' ++)'.) * " +)-' &amp;))*&amp;"+ = +++% *' "2+) *% &amp;'+ *&amp;+ L*'9 "(+@(L - *&amp;'+'&amp; +'#+ ' + *):&amp;' ".&amp;+ H #'J%*&amp;+""2#.8)+)9&amp;)+*()'&amp;"%- *&amp;'+'&amp; ".&amp;+ **)+ " +#* + ' #&amp;' &amp;-+% + &amp;+)P " :'+ " *)+' *()')% - *&amp;'+'&amp; +'#+ '6 2#*&amp;4( "()( = &amp;'(+( ; "'::()+ *&amp;+ "2+'-'+( ' &amp;-'+ *6 2+)*)')9-*)')ILQH2+)*)'J2+*=#B#"?8)" -&amp;+) (++ " +( &amp; @"'* ;' #*B@)'+ -&amp;+) )*)' "2+'-'+( = /&gt;6 &amp;.#+'&amp;++)9"'::''"+)&amp;-)*&amp;+"+)-'"(;+'&amp;= -&amp;+)+++%+&amp;+)&amp;+++'&amp;=+)-)"'::()+*"+)-' + ; -&amp;+) )"#+ + ::''+(&amp;+*=@+)"A'8; &amp;++"&amp;"+&amp;&amp;&amp;.&amp;)+)6L /6 )&amp;))')"/ ?' %&lt;$$$$$$$$$$,2")"')+#+=2%:' "'&amp;##';);''+I</w:t>
      </w:r>
    </w:p>
    <w:p>
      <w:r>
        <w:t>3 /53 L + &amp;#*+ ; " P+( " 2#*&amp;4)% ' 2 * (+( &amp;++( " '8 **)+ + #':+ " #"'% ' &amp; **)K+ "'::'' " *)")*&amp;'+'&amp;:-&amp;).=++&amp;**&amp;'+'&amp;6L L&amp;## +'*( &amp;) " &amp;+) &amp;))*&amp;" " "(#.) 5% 2#*&amp;4) **'+'&amp; " *&amp;'+'; " +(% 4( " *&amp;'+'&amp;) !# $$$$$$$$$$ ) *&amp;+ " +)-' ;' #.'+ #'A'&amp;-')-2*&amp;');2=*&amp;+%*')&amp;-)) +&amp;+*'+("+)-'6L L &amp; &amp; &amp;## #&amp;+)( +)9 *+'+ - ++ &amp;.&amp;)+)' *)+''9)#+"'::''+A'8+6 &amp;+)&amp;.)-+'&amp;+;22+ :'A( " +++ " #"' ; &amp; -&amp; )&amp;K+) ' *) ')**)&amp;@&amp;98"+)-'L6 L &amp; )?&amp;+)&amp; ; &amp;#.+'-'+( + +('+( @&amp;) &amp;)# "(#&amp;+)( ++ *)9 " -&amp; )-'% ;2*)9 " *)++') "2)%+'"2+)*)'*&amp;)&amp;.+'))("+'&amp;"2+'-'+( - &amp;#*+'&amp; :''9) *) ;&amp;; '+'++'&amp; &amp;' +(#&amp;'8+"2-&amp;&amp;+(*&amp;##-(++"(*)':6L /76 )"(''&amp;)&amp;**&amp;'+'&amp;" ?'+ %2)?++3'%*)'++= &amp;'"());2)(*)(+*&amp;#&amp;).'"'+(*4@'+)';'#*&amp;)++ *)8)-'+(%&amp;'+(+")(62)9-=+(8)";2(++"(*)': A'+ "*' "(.+ % + ;% &amp; "&amp;+)' #("'% (++ "(*)': &amp;+'++ " #':++'&amp; )(+'- "2&amp;#*8#+ " +)&amp;. &amp;#+&amp;:&amp;)#"&amp;&amp;)A%"&amp;)+;2')'+:')2&amp;.?+"2"'8&amp;+' (*)(6 ::+'&amp; &amp;)*&amp;) @)&amp;'; "&amp;+ *'+ 2)( 2&amp;+ #*B@('"#'+')+'-'+()+'-'"2+)+')"&amp;++&amp;'A - :#' &amp; " #'6 2')% "') #B# " 2)(% *)' " -::+.((:';)4#*+&amp;#+&amp;&amp;8'"&amp;&amp;)++@4#'6 ''%'*+B+)"#';2)((*'(+&amp;+)&amp;)"*++'- +;2.'+*)+"2'+(8)+'&amp;&amp;'"+&amp;+#':++'&amp;" -'6(++*4@';)'+'((-&amp;+'&amp;*&amp;'.*+@()*+';&amp; 2(@"+)'+#+#.+&amp;')&amp;++'&amp;')&amp;:&amp;)#A)98"2)+ *-+&amp;*B+))+%"9&amp;);2)('"';+')&amp;8(*) 2**'+'&amp;")+'+)'+#+6''%2"#+)+9)A'8'."2 ::&amp;)+"-&amp;&amp;+("*)+"&amp;)(*&amp;))#&amp;+)"&amp;)+)('()) "*)&amp;"+)-'%"2++*;2+&amp;)?6 /06 ) + *&amp;+( 7 *+#.) % 2)(% *) 2'+)#("'') " &amp; &amp;'% )&amp;)+&amp;+)++"(''&amp;%&amp;+=2&amp;+)&amp;'"2)+"2'-'"'+(+'9)% &amp;'+""(*6)9-&amp;+##+;2.'()'"(*)'&amp; /%)(++"2#+'&amp;"2'+)'&amp;?88)-;'&amp;+</w:t>
      </w:r>
    </w:p>
    <w:p>
      <w:r>
        <w:t>3/53 :'#+ .&amp;+' "'-&amp;) 6 "'A ")'9) ( - &amp; #)' (+'+ :)6 9 /% (+( '' *') :&amp;' ))B+ " +)-'6 2**'""')%?&amp;'+++++'&amp;")$$$$$$$$$$"&amp;N+ % &amp;;*)(+())B+"+)-'=/&gt;"-)'#'/ *&amp;)(++"(*)'-&amp;3A'A%"&gt;"7#'?'+/%"/&gt;" / 5 #) *&amp;) (++ 8)'**% " ?' /5 ?'+ *&amp;) " "&amp;))-'+"&amp;)%"&gt;"//?'+%"/&gt;" 5&amp;-#.))'&amp;"2+'&amp;)-'#*&amp;)++%"/&gt;" / #)*&amp;)(++8)'**%"/&gt;"/0 &amp;+&amp;.)*&amp;)" "&amp;))-'+&amp;#.')%"&gt;"&amp;+&amp;.)/&amp;-#.)%*' "9-)'5*&amp;)")('"(+)#'(%"2.&amp;)"=/&gt;*'=&gt;6 )&amp;)+2(+&amp;*)');"(''&amp;++;(:'&amp; &amp;))') " ) $$$$$$$$$$"/&amp;-#.)5++++&amp;+##+; "&amp;) )@#+'# + :+'8 &amp;+ * :'+ + *)#+++ ; "'::''#+:'):=+'-'+(*)&amp;:'&amp;=+#**)+'6"'::'+( "*)&amp;"+'-'+(*)&amp;:'&amp;&amp;+*)')&amp;*)2'+'#(++++( *)2#*&amp;4)6+'#'').'+)')")+');2*)(+ ++'+=+(4+-)"#"'"&amp;'6 6 )(*&amp;)&amp;)"/*+#.) %2&amp;+)?+"'3 ')(:()+%*&amp;)#&amp;+'-+'&amp;%="(''&amp;)&amp;**&amp;'+'&amp;6 /6 /&amp;+&amp;.) %)&amp;)+&amp;+=2&amp;+)&amp;'"2"#'3)+"2'-'"'+(6 )9-;2'A'+"(++"(*)':;'"*))'+'+()9-+" #"' +)K+ '*'+( " 8'6 +'# ;2 *)(+ &amp;#&amp;).'"'+( *4@'+)'; "2 '+( + "2 ")( '#*&amp;)++ "9 &amp;) ;2 &amp;::) "2 "(*)'&amp; @)&amp;'; "*' * " '; "(*'+ "2::&amp;)+ '+*&amp;))+)'+(8)("#&amp;""+)-'6)')%)#*'+ #&amp;'"A")'+9)*&amp;(*)?)'*)"*&amp;)"#++)A*+'&amp; *)''* " 2::&amp;)+ A'8'. " *)&amp; ++'+ "2 +)&amp;. &amp;#+&amp;:&amp;)# "&amp;&amp;)A*&amp;))*)")+'-'+()+'-%=-&amp;')2A'+"2*)&amp; #"': 2(+"+ ) *') ( )(#''&amp; "). + 2(@ " +)'+#++)*)'+'-'624*"2*&amp;')"2#('&amp;)+'&amp;"*)&amp;@ -') + 2(++ #"': #*B@2)("2A))+'-'+(*)&amp;:'&amp;= *'3+#*6+'#'';2*)(+#"'&amp;#*&amp;)++"((#+ )+()'+&amp;+'&amp;"2'-'"'+(+;"(:''*)&amp;'6 6 2**' " ()'+)% )&amp;)+ A ++++'&amp; " 0 *+#.) " ) 1$$$$$$$$$$6 #("' "() ;% &amp;&amp;.++ " ::&amp;)+ &amp;++%*+'+ (+(&amp;:)&amp;+(=*)+"2'+(8)+'&amp;&amp;'%4+"N "'#')&amp;+A"2+'-'+(*)&amp;:'&amp;+*+)"';':'+'&amp;" +O@:&amp;+'&amp;"(++":+'8)())++"*)+"&amp;+)+'&amp; ;'&amp;#*8(6+@4#'2+*(?&amp;)(*)&amp;8)'-#+%"2.&amp;)"":G&amp; :++ =*)+') "2-)' 5%*'-*(?&amp;)+'&amp;"4#*+&amp;#+&amp;&amp;8'%</w:t>
      </w:r>
    </w:p>
    <w:p>
      <w:r>
        <w:t>37/53 '#*';+#A'##"2'+'+(+"2'"(''"')")+*()'&amp;"#)3 ?'6)'+%'4#('&amp;)+'&amp;*)+'"2(++"(*)':%#' ;2&amp;*' &amp;++) )+&amp;)"2+@4#'6 2(++"(*)':@)&amp;':'6 !8)(+)'+#+.'&amp;"'+%*'+("+)-'+"&gt;62'+'+(+ &amp;+ " 2++'+ = +( :&amp;+ &amp;'"()) ) 1$$$$$$$$$$ ; *+'++&amp;.?+'-#+'#'+("*'+("+)-'6)'+&amp;* B+) &amp;.?+( ;2 :'+ * 2::&amp;)+ " -&amp;&amp;+( )'&amp;.#+ A'8'.6 &amp;+)')% 2+ ::&amp;)( " +&amp;+ #) " *&amp;'. " &amp;)-) +'-'+()'(+''"*2A*&amp;)=*)+"2'+(8)+'&amp;&amp;'6 *)&amp;#"':2(+"+)*')(%)(#''&amp;").% "&amp;'+B+))+=2(-'"%&amp;#("'6 6 ,)%(+()+=?8)6</w:t>
      </w:r>
    </w:p>
    <w:p>
      <w:r>
        <w:t>'</w:t>
        <w:tab/>
        <w:t>(&amp; /6 &amp;'8-&amp;')R&amp;)8'+'&amp;?"''')HJ(+(#&amp;"':'(+'+'+(%"9 /)&amp;N+% )'.+&amp;")&amp;'%&amp;#*&amp;("?8% "&amp;+*)('"++-'3*)('"+%**(++/ ?8)H)+6/+6 )+ J6 ,'+=R+'&amp;"R(+'&amp;"/ ?8)%*) )'.:("() ?-')5H 1// J%)"&amp;'8-&amp;'"&amp;*+(%/:(-)')% "'*&amp;'+'&amp;+)'+&amp;'))8+*)#+++ )'.+&amp;") &amp;' " '(8) ) = +)&amp;' ?8 +'+')% % " R+++ " R(+'&amp;"&amp;-A?8)6 6 &amp;:&amp;)#(#+ = 2)+6 6 / +6 @6 % )'. +&amp; " )&amp;'&amp;K+'+';"&amp;+++'&amp;*)(-=R)+6 "&amp;':("())*)+'8(()"")&amp;'+")&amp;'" &amp;+&amp;.) HJ;'&amp;+)+'-=&amp;')R)3'-'"'+("/0?'/00 HJ6 ,&amp;#*(+*&amp;)?8)""R*9+''(+.'6 6 )&amp;) 4+ (+( "(*&amp;( " :&amp;)# + "(' '#*&amp;( *) &amp;'% ' + )-.-)+")+6 6 56 J + )(*+( '-'"'+(% 2'*'+( " 8' +&amp;+ &amp; *)+' *)(#( *)#+&amp;"&amp;8")(%)(++"2':')#'+(&amp;8('+%"2#"' &amp;"2'"+H)+676/+56/J6+)(*+('*'+("8' +&amp;+"'#'+'&amp;"2#.&amp;"2*)+'"*&amp;'.''+("8'"2)( ) #)@( " +)-' (;''.)( ;' +) &amp;'"()+'&amp;% ' ++ "'#'+'&amp;</w:t>
      </w:r>
    </w:p>
    <w:p>
      <w:r>
        <w:t>30/53 )(+ "2 ++'+ = +( *@4'; &amp; #+ + ;2 *)'+ *)9 +)'+#++#)")("*++'&amp;A'8'.H)+6J6&amp;)(-) +A"2'-'"'+(%)-;2)()'+*&amp;.+')2'2(+'+*'-'"+ &amp;#*)( - ' ;2' *&amp;))'+ &amp;.+') A)G+ 2+'-'+( ;' *+ )'&amp;.#+ B+) A'8( " ' *)9 +)'+#+ + #) " )("*++'&amp;%)#)@("+)-'(;''.)(H)+6/ +)+676J6 .J-)+"R)+676/H"-)'&amp;+()')/)?-')5J% R)(")&amp;'+=)++'9)R'+'-'"= &gt;#&amp;'%="#' )+R'+'-'"=&gt;#&amp;'%&amp;=;)+")+R'+'-'"= 5&gt;#&amp;'S"*('.%R)(*+%"R*)9R)+676/.'% *)(+") = "#' )+ R'+'-'"=5&gt;#&amp;'69/)?-') 5%R)(")&amp;'+=)++'9)R'+'-'"=&gt;#&amp;'%= +)&amp;'3;)+ " )+ 2' + '-'" = &gt; #&amp;'% = "#' )+ R' + '-'"=&gt;#&amp;'%&amp;=;)+")+R'+'-'"=5&gt;#&amp;'6 6 &amp;)*&amp;-&amp;'))"8)("2'-'"'+(%?8.&amp;'""&amp;#+; #("'%(-+#+'"2+)*(''+%"&amp;'-+':&amp;)')6+O@" #("'&amp;'+=*&amp;)+)?8#+)2(++"+(+='"';)"; #) +*&amp;) ; +'-'+(2)( +'*."+)-')6 &amp;+)% "&amp;(#("'&amp;+'++((#++'*&amp;)"(+)#');+)-A&amp; *+&amp;)%)'&amp;.#+%A'8)"2)(H 1/ /&amp;'"65%// /5&amp;'"6%//5/5&amp;'"6%//7&amp;'"6/J6 &amp;#*++""'::'+(%#+'9)"*)-%=(+.')2A'+""&amp;)% '#* *'+ .?+'- " 2)( ::'+ * *&amp;) ?+':') '-'"'+(H+'9)&amp;*)+'J6")"2A#"")&amp;'+A*)++'&amp; " 2) &amp;'% 2(8+'&amp; " "&amp;) "&amp;'+ B+) &amp;:')#( *) " &amp;.)-+'&amp;#("'&amp;+%="(:+";&amp;'**)('+'&amp;"")&amp;'+ A*)++'&amp;*+B+))("#'9)&amp;:&amp;)#=2(8'+("+)'+#+ ")(+B+))*&amp;)+(="'8&amp;+'*&amp;("")"2':'+'&amp; )&amp;H 1/&amp;'"666S 1"&amp;-#.)5% % &amp;'"66J6 2&amp;.'8+'&amp;*&amp;)2)(""'#')"&amp;##8+*)''*8(()"")&amp;'+ ")&amp;'H 1/05 &amp;'"656%/&amp;'"6%// 7&amp;'"6.%5+))B+'+(J6?8*+*:&amp;")'#*#+ )+)-';2)(:&amp;)'&amp;2+'#'3#B#*.":&amp;)')"*' "(.+ " &amp; '*'+( " +)-'% ' *&amp;) (-'+) ; )&amp;)+ &amp;'+ ++( "2':)=&amp;*)&amp;:'+%"8)("&amp;'-'"'+(H 1/ 7 &amp;'"6*67J6</w:t>
      </w:r>
    </w:p>
    <w:p>
      <w:r>
        <w:rPr>
          <w:b/>
        </w:rPr>
        <w:t>E. 6</w:t>
      </w:r>
    </w:p>
    <w:p>
      <w:r>
        <w:t>;'&amp;)-)*)&amp;.+"2)**&amp;)+#("'%;'+"(+)#'+ 2+ ; *&amp;'+ '+'8'A '+ :'+ 2&amp;.?+ "2 (+" ')&amp;+'(% ; )**&amp;)+:&amp;")"A#&amp;#*+%;2'*)(8#+&amp;'"()+'&amp;</w:t>
      </w:r>
    </w:p>
    <w:p>
      <w:r>
        <w:t>3//53 *'+ A*)'#( *) *)&amp; A#'(% ;2' '+ (+( (+.' *' &amp;'"2#9%;")'*+'&amp;"&amp;+A+#("'+2**)('+'&amp; "'++'&amp;#("'&amp;'+')+:';&amp;'&amp;"2A*)+&amp;'+ "N#+ #&amp;+'-(6 "#)+% 2((#+ "(+)#'+ *&amp;) -) *)&amp;.+ 2+'2&amp;)'8'"#&amp;4"*)-'"('8+'&amp;&amp;##)**&amp;)+&amp;&amp;## A*)+'% #'. +.' &amp;&amp;+H 1/&amp;'"6%// &amp;'"6/+)(:()J6 6 ++'+=+(*4@';*-+%&amp;##++'+*@4';%+)K) '-'"'+("2)+656/''&amp;-2)+676 &amp;'"9) * &amp;## " &amp;(; "2 (++ *4@'; #"':% "&amp; * &amp;## " ::+'&amp; = *)") @)8 *) 2)3'-'"'+(% "'#'+'&amp;"*'+("8';2)(*&amp;))'+#*B@):'+*)- " .&amp; -&amp;&amp;+(S #) " ;' + A'8'. "&amp;'+ B+) "(+)#'( ' &amp;.?+'-#+;*&amp;'.H 1// S,/*65&amp;'"6.+ )(:()S:6' 1/07&amp;'"65':'J6 ))B+"7:(-)') H 1/ J% )'.:("()") &amp;'"()( ;2' ?+':''+% &amp; 28 ?)'"';% + 2(++ + " &amp;'% "2**';) *) &amp;8' *)''* "(-&amp;**( *) ?)'*)" #+'9) " +)&amp;. &amp;#+&amp;:&amp;)# "&amp;&amp;)A &amp;);2' 28'+ "2**)('))+9)'-'"+"2:'.)&amp;#48'6"A++'+=+( *)(++::+")+()'+';&amp;##%++;)#':++'&amp; '';3*'+"&amp;&amp;)"'::3&amp;+*&amp;)2+''#'')+;2' 2A'+*"*+@&amp;89')+:'.*&amp;-+A*';)2&amp;)'8'6)" ""A'#'++'&amp;"*'+("+)-'"'::''#+#).%) 2&amp;*+*"("')2A'+"2'*'+("+)-'"'#*"'8&amp;+' *&amp;(% "9 &amp;) ; '3' )'8 * &amp;) ) 2'+'+( " "&amp;) )+'*)*)&amp;&amp;)(%'))(-&amp;+'&amp;&amp;)*)&amp;&amp;+';2&amp; *+*&amp;)"&amp;)+6 ' &amp;-'+3' (8#+% *)( "2 :'.)&amp;#48'% " *&amp;) *)(&amp;#*+'&amp;;++::+'&amp;&amp;::+*-+B+))#&amp;+(*)::&amp;)+ "-&amp;&amp;+()'&amp;.#+A'8'.H 1//J6</w:t>
      </w:r>
    </w:p>
    <w:p>
      <w:r>
        <w:t>)'. :("() " ) +&amp;+:&amp;' )&amp; ;2' A'+ " :+) "(+)#'(;'%*))'+'+(+)&amp;+%)"+*)&amp;'*. " :&amp;)') + ::&amp;)+ " -&amp;&amp;+(% + (+.' " )'+9) *)#+++ "2**)(') )+9)'-'"+"+)&amp;.&amp;#+&amp;:&amp;)#"&amp;&amp;)AH:6 1/5+ //J%;2&amp;*++)*&amp;)&amp;+A+":'.)&amp;#48'6)+'")% *)#')*%*)("2&amp;#&amp;).'"'+(*4@'+)';'#*&amp;)++*)8)-'+(% &amp;'+(+")(6+&amp;+'+)+&amp;#&amp;).'"'+((++"(*)':#?) H-&amp;') #+'9) " +)&amp;. &amp;#+&amp;:&amp;)# "&amp;&amp;)A 1 / 7 &amp;'"6 66/+)(:()J6)#'+))'+9)"(+)#'+%"&amp;'-+B+)&amp;'"()(</w:t>
      </w:r>
    </w:p>
    <w:p>
      <w:r>
        <w:t>3///53 &amp;## *)+'+ *)&amp; #"': 2(+"+ ) *') ( )(#''&amp; "). H4#*+&amp;#+&amp;&amp;8' '@8( &amp; *)&amp;8)'-J% " ::+'&amp; &amp;)*&amp;) @)&amp;';% *)+ "2'+(8)+'&amp; &amp;' " +&amp;+ #':++'&amp; " -' + 2(@ " +)'+#+ #.+&amp;') &amp; ++'&amp;') &amp;:&amp;)#A)98"2)+H#B#-"'::()++4*"+)'+#+J% "(*'+ " 2++'+" &amp;&amp;*()+'- " *)&amp; )(6 *)( "2 &amp;#&amp;).'"'+(*4@'+)';% ' ) (8#++&amp;#*+"2A'+ "2 (++ *4@'; )'+'( )(++"2*)&amp;"(:+A")(&amp;+'&amp;"&amp;:'+% #'**&amp;)++&amp;8#+"*&amp;'+"-*4@';H*)&amp;:'+*)'#')+')(" #"'%:'+"#"'J6:'%&amp;&amp;)=2."2++'+= +(&amp;-)+")&amp;'+A*)++'&amp;"2)%''#'++'&amp;'(=2A)' "2 +'-'+( )(++ "2 A8()+'&amp; " 4#*+P# &amp; "2 &amp;++'&amp; #.. H*) A#* "'&amp;)" +) "&amp;) "()'+ + &amp;#*&amp;)+#+ &amp;.)-(% 2(8+'&amp; "2'+ "&amp;) "&amp;+ )+()'+'; "#)+-8%2.""#""&amp;'%"8)""'-)8+) ':&amp;)#+'&amp;:&amp;)'*)*+'++)&amp;)++"2#9%:'+; "*'++)9"(#&amp;+)+'-'+''.2A*)+%'';2(8+'&amp;" &amp;)" @"'* #8)( -')&amp;#+ *4@&amp;&amp;' '++J H 1 / &amp;'"6566/+566J6 ".'#B#"'8&amp;+'":'.)&amp;#48'+"2.&amp;)":'+"2#("' )@#+&amp;&amp;8% ' &amp;-'+ "2A'8) &amp;&amp;) "2 #("' *(''+ *4@'+)' &amp;);2' 28'+ " *)&amp;&amp;) ) 2'*'+( " +)-' ; :'.)&amp;#48'+*+'."2+)K)%"9&amp;);:+)*4@&amp;&amp;#+'; &amp;+% &amp; 2&amp;*''&amp; "&amp;#'+% ': "(''- ) "(-&amp;**#+ " ++++'+=+(6A*)+''+)"''*'')++=:&amp;'&amp;#*+" *+ )@#+&amp;&amp;8'; + *4@'; **)K+ "&amp; #) "2'+)+'&amp; "(;+*&amp;)(+.')"#'9)&amp;.?+'-'2)(*)(+(++"&amp;&amp;)A "28)-'+(+3(8)"(8#+A)'+9)"(+)#'+*)('+(3; #'-)"*'+("+)-')#)@("+)-'*+*"+&amp;+ &amp;#+*)+'#+B+)A'8'."*)+H-&amp;')'F , %T) 8+@+8&amp;#+&amp;:&amp;)#),+U)8'I)A'05%*66J6#)+ )()-(&amp;M#("')@#+&amp;&amp;8+"2#.(#)"&amp;++)% *)"&amp;.)-+'&amp;#("'&amp;+%;)'+9)"(+)#'+&amp;+ *)#*'%&amp;"#&amp;'*"2#'9)::'##+'+%*&amp;)&amp;)= '*'+("+)-'H 1/ &amp;'"656J6 &amp;+A+% &amp; )**) &amp;) ; )&amp;' " )+9) '-'"+"+)&amp;.&amp;#+&amp;:&amp;)#"&amp;&amp;)A@D"?)("&amp;'+)+) A*+'&amp;2."&amp;#&amp;).'"'+(*4@'+)';H 1&amp;*.'("/ ?-') %5775+)(:()J6 76 2&amp;))% )&amp;)+ &amp;::) "2 :'.)&amp;#48'% "2 '+&amp;() = 2::&amp;)+ "2&amp;)'8' #(+.&amp;'; + "2 +)&amp;. "(*)': #?)6 (++% '</w:t>
      </w:r>
    </w:p>
    <w:p>
      <w:r>
        <w:t>3//53 &amp;-'+""(+)#')'++'+=+(&amp;+-)"#"'" %**'+'&amp;"?)'*)"*)('+(6 *)#')'%'&amp;-'+""(+)#')')&amp;)+*)(+&amp;#&amp;).'"'+( *4@';'#*&amp;)++*)8)-'+(%&amp;'+(+")(6(++"(*)':#?) *+ )+ &amp;+'+) + &amp;#&amp;).'"'+( H 1 / 7 &amp;'"6 66/J6 *"+2&amp;))%'+(+.'+"#'*)"#("'%4&amp;#*)') 1$$$$$$$$$$%;*)#')(*'&amp;""(*)':%)-)(+'&amp;A*)&amp;.9# &amp;?8A")&amp;)+/%(+()(&amp;+':6)'+"9&amp;)B+))+ ;2(++"(*)':A'+"*'';6&amp;+)')%&amp;-(*'&amp;""(.+( +'"&amp;+A+8';%&amp;##2+++)1$$$$$$$$$$" &amp;)**&amp;)+"7?'%'';)$$$$$$$$$$"&amp;)**&amp;)+" ?'+ 6++::+'&amp;*+*)')=B+)&amp;'"()(&amp;## '-'"+% "9 &amp;) ; )&amp;)+ + +'#+ @"'*( " &amp; +)-'*) "&amp;) + &amp;**)&amp;(++*4@';6 &amp;-'+")-) (8#+=+(8)";"4+@4#')+D"')9+6::+%2#*&amp;4) "()(%"&amp;&amp;))')"/ ?' %;2'2&amp;++('8**)+ &amp;#':+"#"'6&amp;+)')%'+(+&amp;(*)&amp;#.+'-'+(++('+( @&amp;) " &amp;## " )&amp;)+% ;' *)K+ * &amp;#*+'. - (++ "(*)':#?)62?&amp;+;%&amp;?)'*)"%(++"(*)': &amp;+'++ *)''* * &amp;#&amp;).'"'+( *4@'+)'; 8)- + "). = +)&amp;.&amp;#+&amp;:&amp;)#"&amp;&amp;)A&amp;:'.)&amp;#48'%28'+"#':++'&amp; )(+'-6 )% 2&amp;))% (++ "(*)': 2+ '+(% *)9 *)#') (*'&amp;" "(*)': /% #+ )(+'&amp; A "&amp;)6 #&amp;#+ " 2A*)+' " ) $$$$$$$$$$ " &amp;+&amp;.) 5% )&amp;)+ &amp;+##+ "()(*B+)"(*)'#(6+(8#+=)-);)1$$$$$$$$$$ '+*+'+;"*'/#'+;2'2"&amp;*&amp;&amp;); 4#*+&amp;#+&amp;&amp;8' "&amp;&amp;) &amp;))*&amp;"+ = :'.)&amp;#48' **)6</w:t>
      </w:r>
    </w:p>
    <w:p>
      <w:r>
        <w:t>)'. " ( +'# '' ; 2(++ "(*)': *+ 2&amp;)) B+) )+&amp;##&amp;#&amp;).'"'+(*4@';'#*&amp;)++=:'.)&amp;#48'6 + A +) )'+9)% )&amp;)+ &amp;::) * "2::+'&amp; &amp;)*&amp;) @)&amp;';+);":'.)&amp;#48'6)+%)$$$$$$$$$$+++( '+&amp;()=2::&amp;)+"2&amp;)'8'#(+.&amp;';6*"+%*)&amp;.9#"+( A'+ **)##+ "*' &amp;8 "+ + 2 * #*B@ )&amp;)+ " +)-')%-+2**)'+'&amp;":'.)&amp;#48'6&amp;-'++&amp;+:&amp;'"2"#++) *)&amp; #"': 2(+"+ ) *') ( )(#''&amp; ").6 #("' )&amp;'+ *) ') ; )&amp;)+ .'+ * *)+ "2'+(8)+'&amp;&amp;'"+&amp;+#':++'&amp;"-'%"#)&amp;M +.'+&amp;)(*):#'+#'6)'+&amp;*)+')(++ *4@';)'+'(%2."2(-(#+"-'"-)%=2A*+'&amp;" "'::'+(&amp;?8")&amp;)+4+&amp;"'+="(*)'&amp;/6 &amp;+)')% ) $$$$$$$$$$ &amp;++ +)?+&amp;') " -' #);( *) :+"&amp;@)6</w:t>
      </w:r>
    </w:p>
    <w:p>
      <w:r>
        <w:t>3//53 ,)'+9)?)'*)"+'(++)#*'%'*+B+))&amp;2&amp;)) -) " #"' = :'.)&amp;#48'%"2++#&amp;';2)( +&amp;) ?6 06 -";'*)(9"%)&amp;)))?+(6 /6 *'/)?'+ %*)&amp;(")")&amp;)2+*8)+'+H:)+6 06 /.'J6(++%)&amp;)+;'&amp;#.)&amp;"#(=(#&amp;#+ "?+'":)6</w:t>
      </w:r>
    </w:p>
    <w:p>
      <w:r>
        <w:t>(&amp;. &amp;%' '('</w:t>
        <w:tab/>
        <w:tab/>
        <w:t>%' ( &amp;</w:t>
      </w:r>
    </w:p>
    <w:p>
      <w:r>
        <w:t>/-010**</w:t>
        <w:tab/>
        <w:t>2</w:t>
        <w:tab/>
        <w:tab/>
        <w:t>300</w:t>
        <w:tab/>
        <w:t>0</w:t>
        <w:tab/>
        <w:tab/>
        <w:t>45</w:t>
        <w:tab/>
        <w:t xml:space="preserve"> $"</w:t>
        <w:tab/>
        <w:t>(6 10*</w:t>
      </w:r>
    </w:p>
    <w:p>
      <w:r>
        <w:t>/6 ())&amp;))-.6 10</w:t>
      </w:r>
    </w:p>
    <w:p>
      <w:r>
        <w:t>6 )?++6 6 &amp;"#)&amp;)+=(#&amp;#+":)6 56 :&amp;)# *)+' " ;R *-+ :&amp;)#) )&amp;) &amp;+) *)(+ ))B+ " "(' " ?&amp;) "9 &amp;+':'+'&amp; *) *' )&amp;##"( ")(</w:t>
      </w:r>
    </w:p>
    <w:p>
      <w:r>
        <w:t>)'. :("() " )% ,@V'D)@&amp;:;' % 5 % +)&amp;' A#*')6 "(' *+ B+) *)&amp;&amp;8(6 #(#&amp;') "&amp;'+I J '"';) A+#+;"(''&amp;)&amp;)+"(')&amp;.+')'+*""(''&amp; ++;(S .J A*&amp;) *&amp;) ; #&amp;+': ' +'# *&amp;-&amp;') "#") ++ +) "(''&amp;S J *&amp;)+) '8+) &amp; " &amp; )*)(++6 ,' #(#&amp;') &amp;+'+ * +)&amp;' ((#+ (#()( &amp; ++) J .J + J '3"%</w:t>
      </w:r>
    </w:p>
    <w:p>
      <w:r>
        <w:t>)'.:("()")*&amp;))*+))#+'9)))&amp;);R' "-)"())'))-.6#(#&amp;')")&amp;)#+'&amp;)&amp;)#&amp;4 " *)-% ;' )&amp;+ ?&amp;'+% '' ; "(''&amp; ++;( + R-&amp;** " ;(+(A*("'()&amp;)+H)+6/%/ +/7J6</w:t>
      </w:r>
    </w:p>
    <w:p>
      <w:r>
        <w:t>8)::'9)</w:t>
      </w:r>
    </w:p>
    <w:p>
      <w:r>
        <w:t>*)('"+</w:t>
      </w:r>
    </w:p>
    <w:p>
      <w:r>
        <w:t>3/5/53</w:t>
      </w:r>
    </w:p>
    <w:p>
      <w:r>
        <w:t>')F ,</w:t>
      </w:r>
    </w:p>
    <w:p>
      <w:r>
        <w:t>!4!</w:t>
      </w:r>
    </w:p>
    <w:p>
      <w:r>
        <w:t>&amp;*'&amp;:&amp;)#"*)(+))B++&amp;+':'(A*)+''';R=R::':("() ")&amp;'*)8)::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