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ATAS/1119/2005 vom 22. Dezember 2005</w:t>
      </w:r>
    </w:p>
    <w:p>
      <w:r>
        <w:t>GE Cour de justice, 2005-12-22, DE</w:t>
      </w:r>
    </w:p>
    <w:p>
      <w:r>
        <w:rPr>
          <w:b/>
        </w:rPr>
        <w:t xml:space="preserve">Quelle: </w:t>
      </w:r>
      <w:r>
        <w:t>https://mcp.opencaselaw.ch/entscheid/ge_gerichte_ATAS_1119_2005</w:t>
      </w:r>
    </w:p>
    <w:p>
      <w:r>
        <w:t>FR: GE_GERICHTE ATAS/1119/2005 du 22 décembre 2005</w:t>
      </w:r>
    </w:p>
    <w:p>
      <w:r>
        <w:t>IT: GE_GERICHTE ATAS/1119/2005 del 22 dicembre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&amp;'(()&amp;)**+ &amp;,,,-&amp;)**+ ## # " " # " . ' % )) / )**+</w:t>
      </w:r>
    </w:p>
    <w:p>
      <w:r>
        <w:t>!"#$%&amp;$'!!'' (&amp;$)$#*+</w:t>
      </w:r>
    </w:p>
    <w:p>
      <w:r>
        <w:t>#!#$</w:t>
      </w:r>
    </w:p>
    <w:p>
      <w:r>
        <w:t>!$# , ,,</w:t>
      </w:r>
    </w:p>
    <w:p>
      <w:r>
        <w:t>,,, ( ,,</w:t>
      </w:r>
    </w:p>
    <w:p>
      <w:r>
        <w:t>, ( , -.$$$#/ 0112</w:t>
      </w:r>
    </w:p>
    <w:p>
      <w:r>
        <w:t>'$'&amp;</w:t>
      </w:r>
    </w:p>
    <w:p>
      <w:r>
        <w:t>3455232116 *237* 0 /8 $&amp;#/907#+'8 !##'%&amp;,' /97/ ""#':#;'$$#"#'""#$' "&amp;#'!.? !'&amp;$&amp;@, /990= :&amp;%#'#/99A8 28 2/B'/99A (#&amp;&amp;$&amp;%'$'('$C!#+("#!'$# "' '"' #; D## :# # $E$ +' ' !'!&amp;$#$'#F'%!!$'!&amp;#&amp;D#8(&amp;%!$'!! &amp;$$&amp;$&amp;#+&amp;"#$#!D"G.'+8 48 ,,</w:t>
      </w:r>
    </w:p>
    <w:p>
      <w:r>
        <w:t>,,, H ,,</w:t>
      </w:r>
    </w:p>
    <w:p>
      <w:r>
        <w:t>, H , I,.J'K#'.:%#'.# , M"#'# $""#'.# $&amp;"!&amp;"#$$'! "#&gt;(--</w:t>
      </w:r>
    </w:p>
    <w:p>
      <w:r>
        <w:t>( ,,</w:t>
      </w:r>
    </w:p>
    <w:p>
      <w:r>
        <w:t>8 68 &amp;'*!', # ##""!#$$ 4"$D#/99A8&amp;'G&amp;#'$(#&amp;!&amp;$$: D! &amp;$$ ('$&amp;$'$'%$C$#$'#F'%!!$'!&amp;#&amp;D#$ &amp;'#&amp;$#! ('$8&amp;'"#&amp;'&amp; + "$'$ = " 'N !' ( !$'! #F' % &amp;' #&amp;$#! ' :$ $$# + (::$ &amp;&amp;$&gt;# !$'! '#$ # D!'$ #F' &amp;$'$ &amp;$'$8 $'&amp; + "#'$ N $E$ &amp;'$$ "#' &amp;'$ &amp;$'$ #$'!%$#!D "G.!&lt;&gt; $+(' '$</w:t>
      </w:r>
    </w:p>
    <w:p>
      <w:r>
        <w:t>3455232116 *437* E$#!D%'!$$&amp;"#&gt;!$'!8B !O'"'$&amp;$#%'$3! $#'$$&amp;'D'$#'$8$$&amp;''!$:!#$$#&amp;:!#8 78 #!##'#0%#' 2116 (#&amp;&amp;#&amp;N$$&amp;''!8</w:t>
      </w:r>
    </w:p>
    <w:p>
      <w:r>
        <w:t>:'$ %!'# + # "#!&amp;# !%#$ %$ (#* '%''$&amp; %'$""##!'!!'#*+''%'$&amp;$&amp; !#&amp; +( :&amp;%#'# 2116 * + !$'$ N !$ "$'D ! !$'$#!%N!G"#%8 98 "#'# $ #""!#$ (N"#$' $# &amp;' "G.!$.&amp;#"' ! % IQM A "$D# /997 +' +':' &amp;".&amp; "#$ !$ !::# "' ! $#$' #F' "!$* $#$'+ # !O !$ R#$&amp;#'$'+ = "#&amp;!' :#!$!*!#D'$'#!#$#&amp;%++&amp;&amp;$#!*%&amp; $G"'+R8 //8 #&amp;''!2A%#'2116 , ("#$#:&amp;($##$'&gt;# $$+"#&amp;$&amp;%''$=#!'&amp;#$'!$($#"#$ #B$&amp; #&amp;%''!!$':+!$"#!'$(""!#$'$"#% (:'$!%!'8 /28 21'2116 (#&amp;:!#&amp;!""!'$'!=$$&amp;''!$!=#&amp;%''! //#/9978 /48 #&amp;''!#!""!'$'!41B'2116 , !:'#&amp;&amp;''! 2A%#'21168 /58 29 "$D# 2116 (#&amp; '$#B$&amp; #!# !$# $$ &amp;''!8</w:t>
      </w:r>
    </w:p>
    <w:p>
      <w:r>
        <w:t>!$=+#&amp;%''!0%#'2116!'$&amp;#&amp;#%D = ($'!&amp;''!#!""!'$'!, $=+('!'$!#!&amp;=</w:t>
      </w:r>
    </w:p>
    <w:p>
      <w:r>
        <w:t>3455232116 *537* *'"#!&amp;#=#&amp;%''!&amp;''!//#/9978#!#$:'$ %!'#+$$&amp;''! , ($D&amp;+##""!#$! &amp;'*!' # 8# $$#""!#$&amp;'Q*+' (&amp;$'$ " ! !$ "#' &amp;''! * + ' &amp;$D' /2 &amp;D# 2114 "# $# &amp;' "G.!$.&amp;#"' ! $'&amp;+E(':'$$$#+ #&amp;%''!"#!&amp;#%'$&amp;$&amp;"#&amp;$&amp;&amp;' :!#&amp;$'$!# + !$ "#!'$ 0 %#' 2116 "# (#&amp; "#$$'$ " #&amp;%!+#&amp;''!//#/997"'+('!:'#$+(#&amp;!::# # (#*'$8 # '# , :'$ ##+# +(N"#$'&amp;'+'&amp;'$:'$!!$&amp;''! !'!'::&amp;#$($""#%!%"#!"#=!$'%##&amp;%''!8</w:t>
      </w:r>
    </w:p>
    <w:p>
      <w:r>
        <w:t>:' ( !$!::#"'!'$8 /A8 , +$='$"!'$'!8</w:t>
      </w:r>
    </w:p>
    <w:p>
      <w:r>
        <w:t>3455232116 *637* # /8 !' /#!T$2114 #'D$!#!' !"!&amp;6B $''&amp;$D'8 48 "#&amp;$'$' &amp;!%#$!$': #&amp;%''! I#$80A 8 / !' :&amp;&amp;# "#!&amp;# ''$#$'% U V ""'D # #%!'(#$8668/ M8 $$ '"!'$'! $#&amp; %' %"#''" &amp;'!$B!#':$$&amp;$&amp;#"$&amp; !"$$ :'$+#!#$"#!%&amp;+!'#( (&amp;$&amp;'='"!'$'! +($24:&amp;%#'#2116$+(&amp;"!&amp;#&amp;%''!$ 0%#'21168 08 N#""!#$'%!+&amp;"##!#$=(""'#&amp;%''! :!$"&amp;$$:'$!%N8$#!%"#&amp;!"(:'$$&amp;#'# = &amp;''! // # /997 &amp;!%#$ "!$&amp;#'#$ = *' ' ( ""#&amp;'$'!&amp;''::&amp;#$ ::$&amp;#D(!%N:'$ &amp;B=!!$B $'&amp; (N'# (' ""!#$$ #&amp;$ "#% (N'$ '$&amp; ' '+$ ($'# "#'!#' (' !$ "$'D (':# &amp;''! ($!#'$&amp; '$'&amp;8$#'D&amp;$(%'+$$$+('%$"' #!%#'#('$#$'!$(N'#'''$&amp;$!!"#!%&amp;"# !%N&amp;&amp;$'%!+&amp;"##!#$8</w:t>
      </w:r>
    </w:p>
    <w:p>
      <w:r>
        <w:t>&amp; $ #!#$'8</w:t>
      </w:r>
    </w:p>
    <w:p>
      <w:r>
        <w:t>3455232116 *737* # 0 " # " " # "</w:t>
      </w:r>
    </w:p>
    <w:p>
      <w:r>
        <w:t>% 1/2 3 4 56 ,7) "$8 2</w:t>
      </w:r>
    </w:p>
    <w:p>
      <w:r>
        <w:t>/8 &amp;##!##%D8 % 2</w:t>
      </w:r>
    </w:p>
    <w:p>
      <w:r>
        <w:t>28 ($8 48 %!'=($!#'$&amp;'$'&amp;:'+$$#'&gt;#$#$'&gt;## #&amp;%''!8 58 ! H'$'&amp; = %## = #!#$ ! -#8A61 ** = $'$# &amp;"8 68 :!# "#$' +H "%$ :!## #!# !$# "#&amp;$ ##E$ &amp;' 41 B!# &gt; !$':'$'! "# "' #!&amp; #&amp; #'D :&amp;&amp;# # ,.J'K#.!:+' 0 0115</w:t>
      </w:r>
    </w:p>
    <w:p>
      <w:r>
        <w:t>$#!' N"'#8 &amp;' "$ E$# "#!! ###!#+H' %#&amp;##'##%D8&amp;!'##!#$'!#!#!G "#% +' #!$ B!'$ '' + &amp;''! $$+&amp; $ H%!"" +&amp;$&amp;N"&amp;'&amp;#!#$I#$8/42 /10$/17M8</w:t>
      </w:r>
    </w:p>
    <w:p>
      <w:r>
        <w:t>#</w:t>
      </w:r>
    </w:p>
    <w:p>
      <w:r>
        <w:t>'--</w:t>
      </w:r>
    </w:p>
    <w:p>
      <w:r>
        <w:t>#&amp;'$C</w:t>
      </w:r>
    </w:p>
    <w:p>
      <w:r>
        <w:t>X#', X !"'!:!#"#&amp;$##E$$!$':'&amp;N"#$'''+H=H::':&amp;&amp;# $&amp;"D'+"#&lt;#::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