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ATAS/1118/2005 vom 19. Dezember 2005</w:t>
      </w:r>
    </w:p>
    <w:p>
      <w:r>
        <w:t>GE Cour de justice, 2005-12-19, DE</w:t>
      </w:r>
    </w:p>
    <w:p>
      <w:r>
        <w:rPr>
          <w:b/>
        </w:rPr>
        <w:t xml:space="preserve">Quelle: </w:t>
      </w:r>
      <w:r>
        <w:t>https://mcp.opencaselaw.ch/entscheid/ge_gerichte_ATAS_1118_2005</w:t>
      </w:r>
    </w:p>
    <w:p>
      <w:r>
        <w:t>FR: GE_GERICHTE ATAS/1118/2005 du 19 décembre 2005</w:t>
      </w:r>
    </w:p>
    <w:p>
      <w:r>
        <w:t>IT: GE_GERICHTE ATAS/1118/2005 del 19 dicembre 2005</w:t>
      </w:r>
    </w:p>
    <w:p>
      <w:pPr>
        <w:pStyle w:val="Heading2"/>
      </w:pPr>
      <w:r>
        <w:t>Volltext</w:t>
      </w:r>
    </w:p>
    <w:p>
      <w:r>
        <w:t>!""" !# $%#"&amp; ""&amp; ! # " $&amp; ' ( ) * + , (</w:t>
      </w:r>
    </w:p>
    <w:p>
      <w:r>
        <w:t>!"#$#"%&amp; ! '( )*) $ + % !*"$,#$))*- $) ).$/$0 % )#1) $ -"!$" $"$#$" #&amp;$. &amp;! 2#2 )%*)! ,)3#4$5!5667 ""#</w:t>
      </w:r>
    </w:p>
    <w:p>
      <w:r>
        <w:t>859:;89667 $,#"#$#&amp; % &gt;$# ) )$! #$# )$ #$# $1*# + % "$? @ )$ ) 99 * 9667! @# / $ ) )@)*)"*$)2#$+ % ? @ A" , $# " &gt;@ ),$ "B ) )AB* "! "&gt;@ @$)C,&gt;DD1'E6"*$")56E1'97? @)*))BF&gt;**)E9G1'76$*/#? @,$# F )#$*! #$# + % ! ) #" ) 5; H 9667! F @,/$# ) )*) *$1 &gt; / -#$$ *"#$$ &gt; @2$ ) $$$ ""$ $$$ ) "#,(! *"($($)$$&gt;@$)B.$)@$2""$ *"(#F*"(? " H2*$ )$ ) 9; $/ 9667! / ) # -$ )## *"#$$".$)"#$$2? )#$)$&gt;-F$)-$';5)"#))*$$,) 59"$*/5:E7I J!-$$#"$!)-11&gt;K$!)-"" )$)$$$H)&gt;$"$/)-K$11$#"-) "#)? !)!)#),$""/? --"B!L %%</w:t>
      </w:r>
    </w:p>
    <w:p>
      <w:r>
        <w:t>I 2#2 )%*)J!"B)&gt;)*)$#!"$11$,*$ K$11$#"-)"#$"#)? -H$1"#&gt;$)-""?</w:t>
      </w:r>
    </w:p>
    <w:p>
      <w:r>
        <w:t>859:;89667 &lt;=8=&lt;</w:t>
      </w:r>
    </w:p>
    <w:p>
      <w:r>
        <w:t>$- &amp; $%#"&amp; ""&amp; ! # " $&amp; * //0 5' ""L %%</w:t>
      </w:r>
    </w:p>
    <w:p>
      <w:r>
        <w:t>? 9' *"$$)#=5H,966D"1,"$),'</w:t>
      </w:r>
    </w:p>
    <w:p>
      <w:r>
        <w:t>211B</w:t>
      </w:r>
    </w:p>
    <w:p>
      <w:r>
        <w:t>LL</w:t>
      </w:r>
    </w:p>
    <w:p>
      <w:r>
        <w:t>#)$M</w:t>
      </w:r>
    </w:p>
    <w:p>
      <w:r>
        <w:t>N% N</w:t>
      </w:r>
    </w:p>
    <w:p>
      <w:r>
        <w:t>"1*)"#$K$$$1#A"$"211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