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ATAS/1117/2012 vom 11. September 2012</w:t>
      </w:r>
    </w:p>
    <w:p>
      <w:r>
        <w:t>GE Cour de justice, 2012-09-11, FR</w:t>
      </w:r>
    </w:p>
    <w:p>
      <w:r>
        <w:rPr>
          <w:b/>
        </w:rPr>
        <w:t xml:space="preserve">Quelle: </w:t>
      </w:r>
      <w:r>
        <w:t>https://mcp.opencaselaw.ch/entscheid/ge_gerichte_ATAS_1117_2012</w:t>
      </w:r>
    </w:p>
    <w:p>
      <w:r>
        <w:t>FR: GE_GERICHTE ATAS/1117/2012 du 11 septembre 2012</w:t>
      </w:r>
    </w:p>
    <w:p>
      <w:r>
        <w:t>IT: GE_GERICHTE ATAS/1117/2012 del 11 settembre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w:t>
      </w:r>
    </w:p>
    <w:p>
      <w:r>
        <w:t>A/1296/2012 4/5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En l'espèce, la CAISSE INTER-ENTREPRISES DE PREVOYANCE PROFESSIONNELLE a indiqué les intérêts dus au 30 juin 2011, et non au jour du divorce, soit au 1er mars 2012. La Cour de céans doit ainsi procéder au calcul des intérêts sur la somme de 374 fr. 50, du 1er juillet 2011 au 1er mars 2012. Par conséquent les intérêts dus à la demanderesse sur la somme de 374 fr. 50 existant au 30 juin 2011 se montent à 5 fr.</w:t>
      </w:r>
    </w:p>
    <w:p>
      <w:r>
        <w:rPr>
          <w:b/>
        </w:rPr>
        <w:t>E. 4</w:t>
      </w:r>
    </w:p>
    <w:p>
      <w:r>
        <w:t>En l’espèce, le juge de première instance a ordonné le partage par moitié des prestations de sortie acquises durant le mariage par les demandeurs. Les dates pertinentes sont, d’une part, celle du mariage, le 15 décembre 2006, d’autre part le 1er mars 2012, date à laquelle le jugement de divorce est devenu exécutoire.</w:t>
      </w:r>
    </w:p>
    <w:p>
      <w:r>
        <w:rPr>
          <w:b/>
        </w:rPr>
        <w:t>E. 5</w:t>
      </w:r>
    </w:p>
    <w:p>
      <w:r>
        <w:t>Selon les documents produits, la prestation acquise pendant le mariage par le demandeur est de 7'071 fr. 90, tandis que celle acquise par la demanderesse est de 4'587 fr. 83 (4'208 fr. 33 + 374 fr. 50 + 5 fr.). Aucun avoir LPP n'a été enregistré avant le mariage, les demandeurs n'ayant pas accompli leurs 25 ans à cette date. Ainsi le demandeur doit à son ex-épouse le montant de 3'535 fr. 95 (7'071 fr. 90 : 2) et celle-ci doit à celui-là le montant de 2'293 fr. 90 (4'587 fr. 83 : 2), de sorte que c’est le demandeur qui doit à la demanderesse le montant de 1'242 fr. 05 (3'535 fr. 95 - 2'293 fr. 90).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A/1296/2012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