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ATAS/1117/2009 vom 15. Januar 2008</w:t>
      </w:r>
    </w:p>
    <w:p>
      <w:r>
        <w:t>GE Cour de justice, 2008-01-15, FR</w:t>
      </w:r>
    </w:p>
    <w:p>
      <w:r>
        <w:rPr>
          <w:b/>
        </w:rPr>
        <w:t xml:space="preserve">Quelle: </w:t>
      </w:r>
      <w:r>
        <w:t>https://mcp.opencaselaw.ch/entscheid/ge_gerichte_ATAS_1117_2009</w:t>
      </w:r>
    </w:p>
    <w:p>
      <w:r>
        <w:t>FR: GE_GERICHTE ATAS/1117/2009 du 15 janvier 2008</w:t>
      </w:r>
    </w:p>
    <w:p>
      <w:r>
        <w:t>IT: GE_GERICHTE ATAS/1117/2009 del 15 gennaio 2008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000 F par mois; Qu'il en résulte que le recours est devenu sans objet, de sorte que la cause peut être rayée du rôle; Qu'il se justifie toutefois d'accorder des dépens au recourant, à titre de participation aux frais et honoraires de son avocat, qui seront limités vu ce qui précède à la somme de 750 F; ***</w:t>
      </w:r>
    </w:p>
    <w:p>
      <w:r>
        <w:t>A/475/2008 - 4/4 -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