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ATAS/1117/2007 vom 17. Oktober 2007</w:t>
      </w:r>
    </w:p>
    <w:p>
      <w:r>
        <w:t>GE Cour de justice, 2007-10-17, DE</w:t>
      </w:r>
    </w:p>
    <w:p>
      <w:r>
        <w:rPr>
          <w:b/>
        </w:rPr>
        <w:t xml:space="preserve">Quelle: </w:t>
      </w:r>
      <w:r>
        <w:t>https://mcp.opencaselaw.ch/entscheid/ge_gerichte_ATAS_1117_2007</w:t>
      </w:r>
    </w:p>
    <w:p>
      <w:r>
        <w:t>FR: GE_GERICHTE ATAS/1117/2007 du 17 octobre 2007</w:t>
      </w:r>
    </w:p>
    <w:p>
      <w:r>
        <w:t>IT: GE_GERICHTE ATAS/1117/2007 del 17 ottobre 2007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#$%&amp;#'(() *#+++)#'(() * * *</w:t>
      </w:r>
    </w:p>
    <w:p>
      <w:r>
        <w:t>,-. $ +) . '(()</w:t>
      </w:r>
    </w:p>
    <w:p>
      <w:r>
        <w:t>!"# $%%&amp;' ( !" !"#$%%&amp;' ( !"!</w:t>
      </w:r>
    </w:p>
    <w:p>
      <w:r>
        <w:t>) ** * + * * *,,* ,-(!.(/ **0 * ** * *+ (' ! ))$1 !#2!</w:t>
      </w:r>
    </w:p>
    <w:p>
      <w:r>
        <w:t>31453%66/ %34 /* $7 89") ! $: !#"; %664 $4 " #!)!"9))#$6"$5:5? @A &gt; !" # $5&amp;/ ) #$54&amp;7 %7 * =22 5 ! !&gt;)2 ! 89") &gt;#)# ; ! &gt;" )9&gt;")#!B!&gt;#BC&gt;2 D&gt;=!#&gt;E!)"97 .7 89") ! !B ) !B!#2)2$2#B%66/ )#)#)" !F22 ;!#:2#B%66/&gt;E#)!&gt;)97 17 ;!#)#!&gt;)"!)))!&gt;#BC &gt;)&gt;#)))!#2!&gt;)!""D "))!B!&gt;)D!)"9 ))$6" $5:5)$2#B%66/7 &amp;7 B)9) "# &gt; ; ! # ) &gt;" !F#); 2) B)G 7 *F9)!B!&gt;#BC!!"!G • )) ! $4 2#B %66/ ** * *</w:t>
      </w:r>
    </w:p>
    <w:p>
      <w:r>
        <w:t>+ * 2"# ; ! # D !) !F22) ! !"! #)) $ ); $555 DF &gt;)) ! ; &gt;9 ! $4F4%527$6B)#)#-!H</w:t>
      </w:r>
    </w:p>
    <w:p>
      <w:r>
        <w:t>'!)!$&amp;!#"; $555)D&gt;))!)8!!BF# )) ! $ " %66/ D !"!#)#22#!$"$55:.6&gt;)";$5557) &gt;## B - &gt;)) ! ; &gt;9 ! $.F%&amp;$ 27 46 ! , *</w:t>
      </w:r>
    </w:p>
    <w:p>
      <w:r>
        <w:t>* ) B )2## &gt;))!)!$4F4%527$6?** *</w:t>
      </w:r>
    </w:p>
    <w:p>
      <w:r>
        <w:t>+*7 • !)!$6B%66/ , *</w:t>
      </w:r>
    </w:p>
    <w:p>
      <w:r>
        <w:t>*</w:t>
      </w:r>
    </w:p>
    <w:p>
      <w:r>
        <w:t>!"))!"&gt;)!;&gt;9?I=!D#B- &gt;)) ! ; &gt;9 ! $.F$.% 27 .&amp; !) ! $: J) $55: ! ** F** ? =K) ) B )2##&gt;))!)!!"!&gt; !%6B%66/ *H**,2"# ;!#D !"!B)#)#22#!$8B$55$.$8B$55.&gt; ## DF &gt;)) ! ; &gt;9 FB) #)# - !F &gt;##!) ))) ) D &gt;)) ! ) ! 1F&amp;1: 27 6&amp; B) #)# )2##!)!%J)$551&gt; !)!$8$551)DF)) .$!#";$5547*&gt;))!)?!)!"9) ) &gt;## ) B - ! * ** * ? &gt;))!;&gt;9!F"))!1F&amp;1:276&amp;!)! %J)$5517$62#B$55/ )2##"))!$6F11%27%6 "&gt;) ! ; &gt;9 &gt; #BC!!"!G • ' ( ! &gt;#BC ! &gt; ! #);") &gt;; "#!E!)! ))!$&amp;2#B%66/D !"! #)# 22# !) ! $ 8B %66. ) DF - &gt;))!;&gt;9!&amp;F$6%27%6!, *0 , * *7*&gt;))!)8!!B F# !)! $&gt;)";%66$ FB-B!;&gt;9!F&gt;##!) ))))B)2##!)!.$!#";%66%""!&amp;F$6%27 %6&gt; ) 2 &gt; ,</w:t>
      </w:r>
    </w:p>
    <w:p>
      <w:r>
        <w:t>*</w:t>
      </w:r>
    </w:p>
    <w:p>
      <w:r>
        <w:t>* ? D")&gt;)) !).$"$55:!11&amp;27 B#&gt; )";%66/ '!D#D!"!#)) 22# &gt; $ 8B $554 ) DF &gt;)) ! ; &gt;9 ! 1&amp;/ 27 #)# - ! ,</w:t>
      </w:r>
    </w:p>
    <w:p>
      <w:r>
        <w:t>*</w:t>
      </w:r>
    </w:p>
    <w:p>
      <w:r>
        <w:t>* ? I=7 $ 8B $554 .6 &gt;)";%66$ !)!2!)) !"!D&gt;)! &gt;#BC!$F4/&amp;27%&amp;78!!B &gt;))!)F# 7 2! ) )8 ))) &gt; #BC7 47 !") ) #)# )" E &gt;) !) ! % ); %66/7 8!)!D#D9")""D# B! &gt;#BC?&gt;)9F#B)?5/F6..27&gt;!"! ?%5F66$27/6 &gt; !"! ) DF? !#2) !F;B) !F $% ); %66/ L))!)); /7 F;!F;8)!!#2E# #)#9!#?897</w:t>
      </w:r>
    </w:p>
    <w:p>
      <w:r>
        <w:t>* $7 F)7%&amp;!2#!#;&gt;9!&gt;#BC&gt;2 B BB))B!)#!$/!#";$55.@,A )#B9 $8B%666 #!!!B7D8)) &gt;!M!&gt;))!)?&gt;)9@)7$%%)$%.!B(A 89!!!B"&gt;#))!F)7/.7$!2#!# &gt;#BC &gt;2 ! %&amp; 8 $5:% @A ) ? $J)%66. !) &gt; )9;!#! #&gt;))!#)"#&gt;89!!B7 %7 *F)7%%,@B)B9!&gt;$8B%666A ! !B &gt;)) ! ) D !) "9 ) &gt;)9# 2"#")E)7$%% $%. $1$)$1%N)7.?&amp;,F&gt;&gt;D) &gt;9"))?)2#@7$A7=D8) &gt;))! )?&gt;)9&gt;!?!22#)&gt;))!) 9")# ! B ! ; &gt;9 E)) #B)") "") ! !B ) &gt;))!) 9")#!B!;&gt;9E))#B)") "")!!"9@27)7%1,A7 8) ? &gt;)) ! ) ) ? FB ! ; &gt;9 E)) "") ! ! "9 )#L)! "")!!B @ ,$%:%.6N</w:t>
      </w:r>
    </w:p>
    <w:p>
      <w:r>
        <w:t>,$%5111A7 M&gt; " )9 &gt; ")# ! &gt;))!)D!)"9&gt;!"! )!$6" $5:5 $ 2#B %66/ !) ? D 89") ! !B ) !B E#)7 .7 * !") &gt;!) &gt;)) D &gt;!) "9 &gt; !"!F#</w:t>
      </w:r>
    </w:p>
    <w:p>
      <w:r>
        <w:t>31453%66/ &amp;34 )?D&gt;!"! )!%5F66$27/6@%/F6.62716O $F5/$27.6A )#L)C)!#8?#)##&gt;)))!&gt;#BC !#2!7")#!")) )$1F&amp;6627:&amp;B)?FE(#&gt;E7 #D !"! !) ? E(#&gt; ")) ! .1F6$&amp; 2 4&amp; @ 1:F&amp;$427&amp;6($1F&amp;6627:&amp;A7 17 2"#") ? 8&gt;! !&gt; 8 !#)") &gt; &gt;)9 8DF"")!)2)!&gt;))!)!!" 8) !B#;##2!))&gt;))!)?!)#L)"&gt;) "))!(7)#L))#)E"""#9F)7$% !F!&gt;#BC&gt;2B BB))B!)# !$:B$5:1@%A)E#9") ()&gt;# @ ,$%5%&amp;&amp;!7.A7 &amp;7 #"")&gt;- &gt;#!#))9))@)7/.7%) :5'7$!&gt;#!!"))B!$%&gt;)";$5:&amp;A7</w:t>
      </w:r>
    </w:p>
    <w:p>
      <w:r>
        <w:t>PPP</w:t>
      </w:r>
    </w:p>
    <w:p>
      <w:r>
        <w:t>31453%66/ 434</w:t>
      </w:r>
    </w:p>
    <w:p>
      <w:r>
        <w:t>0*/ * *</w:t>
      </w:r>
    </w:p>
    <w:p>
      <w:r>
        <w:t>$7 B)** * +*?)2# ! "&gt;)! ""!.1F6$&amp;2 4&amp;?'( ! &gt;#BC ! &gt; ! #);") &gt;; "#!E ! ) ! )!!#) ! #!)9))7 17 2"&gt;)!DM&gt;B)2")&gt;#)L) ! !# ! .6 8 ! B!") ; 2"#")E)7:%!2#!# ;2#!#!$/ 8%66&amp;@ ,AN"#"!!)!D ")2) "C!&gt;B)&gt;)9)!)!"!)N!) L) !# ; 2#!# &gt; B &gt;) &gt; B #)D E !) ! F)7 1% ,7 &gt;#) L) ) &gt; ! ) BD#"""C!&gt;B !B)L)8)?FB7</w:t>
      </w:r>
    </w:p>
    <w:p>
      <w:r>
        <w:t>922 2"!&gt;#)L)))2#E&gt;)DM?M222#!# !&gt;922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