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ATAS/1117/2005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https://mcp.opencaselaw.ch/entscheid/ge_gerichte_ATAS_1117_2005</w:t>
      </w:r>
    </w:p>
    <w:p>
      <w:r>
        <w:t>FR: GE_GERICHTE ATAS/1117/2005 du 20 décembre 2005</w:t>
      </w:r>
    </w:p>
    <w:p>
      <w:r>
        <w:t>IT: GE_GERICHTE ATAS/1117/2005 del 20 dicembre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&amp;''(&amp;'))* &amp;+++,&amp;'))*</w:t>
      </w:r>
    </w:p>
    <w:p>
      <w:r>
        <w:t>! "! # ! # - + % ') . '))*</w:t>
      </w:r>
    </w:p>
    <w:p>
      <w:r>
        <w:t>! "#$ % ! #&amp;' &amp; (' )*</w:t>
      </w:r>
    </w:p>
    <w:p>
      <w:r>
        <w:t>+ '" ",</w:t>
      </w:r>
    </w:p>
    <w:p>
      <w:r>
        <w:t>$' "#</w:t>
      </w:r>
    </w:p>
    <w:p>
      <w:r>
        <w:t>"# ! "#$ % -.</w:t>
      </w:r>
    </w:p>
    <w:p>
      <w:r>
        <w:t>"#"</w:t>
      </w:r>
    </w:p>
    <w:p>
      <w:r>
        <w:t>'</w:t>
      </w:r>
    </w:p>
    <w:p>
      <w:r>
        <w:t>/ ! 0</w:t>
      </w:r>
    </w:p>
    <w:p>
      <w:r>
        <w:t>// ! *'</w:t>
      </w:r>
    </w:p>
    <w:p>
      <w:r>
        <w:t>-1 2' 34 % 5 "$2"</w:t>
      </w:r>
    </w:p>
    <w:p>
      <w:r>
        <w:t>677867443 769 / :;</w:t>
      </w:r>
    </w:p>
    <w:p>
      <w:r>
        <w:t>7449!</w:t>
      </w:r>
    </w:p>
    <w:p>
      <w:r>
        <w:t>:?-# )#&gt; " &gt; " &amp;#- '</w:t>
      </w:r>
    </w:p>
    <w:p>
      <w:r>
        <w:t>&amp;$</w:t>
      </w:r>
    </w:p>
    <w:p>
      <w:r>
        <w:t>". " "# ! $</w:t>
      </w:r>
    </w:p>
    <w:p>
      <w:r>
        <w:t>'</w:t>
      </w:r>
    </w:p>
    <w:p>
      <w:r>
        <w:t>! $</w:t>
      </w:r>
    </w:p>
    <w:p>
      <w:r>
        <w:t>:8?:! #$</w:t>
      </w:r>
    </w:p>
    <w:p>
      <w:r>
        <w:t>:88?;</w:t>
      </w:r>
    </w:p>
    <w:p>
      <w:r>
        <w:t>7; /</w:t>
      </w:r>
    </w:p>
    <w:p>
      <w:r>
        <w:t>)22 9 "</w:t>
      </w:r>
    </w:p>
    <w:p>
      <w:r>
        <w:t>" &amp;#- '</w:t>
      </w:r>
    </w:p>
    <w:p>
      <w:r>
        <w:t>"$</w:t>
      </w:r>
    </w:p>
    <w:p>
      <w:r>
        <w:t>&amp;'1 &amp; #'$ " . " &amp;$.* &amp;2 , &amp; ) " $&amp;@ "'</w:t>
      </w:r>
    </w:p>
    <w:p>
      <w:r>
        <w:t>#1; A;</w:t>
      </w:r>
    </w:p>
    <w:p>
      <w:r>
        <w:t>" $</w:t>
      </w:r>
    </w:p>
    <w:p>
      <w:r>
        <w:t>73</w:t>
      </w:r>
    </w:p>
    <w:p>
      <w:r>
        <w:t>" $</w:t>
      </w:r>
    </w:p>
    <w:p>
      <w:r>
        <w:t>'$ " &amp;'</w:t>
      </w:r>
    </w:p>
    <w:p>
      <w:r>
        <w:t># "</w:t>
      </w:r>
    </w:p>
    <w:p>
      <w:r>
        <w:t>''' " &amp;$.*! &amp;</w:t>
      </w:r>
    </w:p>
    <w:p>
      <w:r>
        <w:t>'&amp;$</w:t>
      </w:r>
    </w:p>
    <w:p>
      <w:r>
        <w:t>''' "$2"</w:t>
      </w:r>
    </w:p>
    <w:p>
      <w:r>
        <w:t>&amp;' "</w:t>
      </w:r>
    </w:p>
    <w:p>
      <w:r>
        <w:t>##,</w:t>
      </w:r>
    </w:p>
    <w:p>
      <w:r>
        <w:t>#'' " .</w:t>
      </w:r>
    </w:p>
    <w:p>
      <w:r>
        <w:t>" &amp;' , "'</w:t>
      </w:r>
    </w:p>
    <w:p>
      <w:r>
        <w:t>#1! ' '</w:t>
      </w:r>
    </w:p>
    <w:p>
      <w:r>
        <w:t>8 # :88? '</w:t>
      </w:r>
    </w:p>
    <w:p>
      <w:r>
        <w:t>::</w:t>
      </w:r>
    </w:p>
    <w:p>
      <w:r>
        <w:t>7443;</w:t>
      </w:r>
    </w:p>
    <w:p>
      <w:r>
        <w:t>.' "+</w:t>
      </w:r>
    </w:p>
    <w:p>
      <w:r>
        <w:t>:? "$#&gt; 7443!</w:t>
      </w:r>
    </w:p>
    <w:p>
      <w:r>
        <w:t>C' ' "</w:t>
      </w:r>
    </w:p>
    <w:p>
      <w:r>
        <w:t>'' &gt;;</w:t>
      </w:r>
    </w:p>
    <w:p>
      <w:r>
        <w:t>B;</w:t>
      </w:r>
    </w:p>
    <w:p>
      <w:r>
        <w:t>3 "$#&gt; 7443!</w:t>
      </w:r>
    </w:p>
    <w:p>
      <w:r>
        <w:t>"#"</w:t>
      </w:r>
    </w:p>
    <w:p>
      <w:r>
        <w:t>2#$</w:t>
      </w:r>
    </w:p>
    <w:p>
      <w:r>
        <w:t>&gt; " $ ,+</w:t>
      </w:r>
    </w:p>
    <w:p>
      <w:r>
        <w:t>.*' &amp; "+&gt; &amp;1</w:t>
      </w:r>
    </w:p>
    <w:p>
      <w:r>
        <w:t>7 "$#&gt; 7443! "'</w:t>
      </w:r>
    </w:p>
    <w:p>
      <w:r>
        <w:t>##,$</w:t>
      </w:r>
    </w:p>
    <w:p>
      <w:r>
        <w:t>"$</w:t>
      </w:r>
    </w:p>
    <w:p>
      <w:r>
        <w:t>&gt; " $</w:t>
      </w:r>
    </w:p>
    <w:p>
      <w:r>
        <w:t>:7 "$#&gt; 7443</w:t>
      </w:r>
    </w:p>
    <w:p>
      <w:r>
        <w:t># :; +'; 73 "</w:t>
      </w:r>
    </w:p>
    <w:p>
      <w:r>
        <w:t>2$"$</w:t>
      </w:r>
    </w:p>
    <w:p>
      <w:r>
        <w:t>&gt; &amp;1 "</w:t>
      </w:r>
    </w:p>
    <w:p>
      <w:r>
        <w:t>&amp;$.* &amp;2! .! ..' ' ."'$ " :B "$#&gt; :88A D0E! '$</w:t>
      </w:r>
    </w:p>
    <w:p>
      <w:r>
        <w:t>.1</w:t>
      </w:r>
    </w:p>
    <w:p>
      <w:r>
        <w:t>:</w:t>
      </w:r>
    </w:p>
    <w:p>
      <w:r>
        <w:t>' "</w:t>
      </w:r>
    </w:p>
    <w:p>
      <w:r>
        <w:t>"&amp;</w:t>
      </w:r>
    </w:p>
    <w:p>
      <w:r>
        <w:t>: H' 744A! "'! &amp;- , +22</w:t>
      </w:r>
    </w:p>
    <w:p>
      <w:r>
        <w:t>$'$ '# D'; :97 E! @$' "+22</w:t>
      </w:r>
    </w:p>
    <w:p>
      <w:r>
        <w:t>&amp;'1</w:t>
      </w:r>
    </w:p>
    <w:p>
      <w:r>
        <w:t>&gt; "</w:t>
      </w:r>
    </w:p>
    <w:p>
      <w:r>
        <w:t>$ " $&amp;'' "$'#$ &amp;</w:t>
      </w:r>
    </w:p>
    <w:p>
      <w:r>
        <w:t>&amp;1 @'' $.'#'</w:t>
      </w:r>
    </w:p>
    <w:p>
      <w:r>
        <w:t>##' " ".! '</w:t>
      </w:r>
    </w:p>
    <w:p>
      <w:r>
        <w:t>&amp;'' " '! 1#'$ " . " &gt; &amp;1 @'' $.'#'</w:t>
      </w:r>
    </w:p>
    <w:p>
      <w:r>
        <w:t>##' "</w:t>
      </w:r>
    </w:p>
    <w:p>
      <w:r>
        <w:t>" #1 D2; '; 79 0E;</w:t>
      </w:r>
    </w:p>
    <w:p>
      <w:r>
        <w:t>!</w:t>
      </w:r>
    </w:p>
    <w:p>
      <w:r>
        <w:t>&amp;1 @''</w:t>
      </w:r>
    </w:p>
    <w:p>
      <w:r>
        <w:t>##' "</w:t>
      </w:r>
    </w:p>
    <w:p>
      <w:r>
        <w:t>" #1</w:t>
      </w:r>
    </w:p>
    <w:p>
      <w:r>
        <w:t>'$C' "</w:t>
      </w:r>
    </w:p>
    <w:p>
      <w:r>
        <w:t>##' " ". D 0 :7=</w:t>
      </w:r>
    </w:p>
    <w:p>
      <w:r>
        <w:t>7A4I 0 :78</w:t>
      </w:r>
    </w:p>
    <w:p>
      <w:r>
        <w:t>999E; A;</w:t>
      </w:r>
    </w:p>
    <w:p>
      <w:r>
        <w:t>F&amp;-!</w:t>
      </w:r>
    </w:p>
    <w:p>
      <w:r>
        <w:t>$$2 " '' &amp;''</w:t>
      </w:r>
    </w:p>
    <w:p>
      <w:r>
        <w:t>"' % " '$C' #&amp;'</w:t>
      </w:r>
    </w:p>
    <w:p>
      <w:r>
        <w:t>#'' " G;</w:t>
      </w:r>
    </w:p>
    <w:p>
      <w:r>
        <w:t>'$C' ' $</w:t>
      </w:r>
    </w:p>
    <w:p>
      <w:r>
        <w:t>'@ ### $1</w:t>
      </w:r>
    </w:p>
    <w:p>
      <w:r>
        <w:t>+'; :7 " +"</w:t>
      </w:r>
    </w:p>
    <w:p>
      <w:r>
        <w:t>&amp;$.* &amp;2 .! ..' ' ."'$ " := . :8=9 D 7E</w:t>
      </w:r>
    </w:p>
    <w:p>
      <w:r>
        <w:t>'@ $1#'!</w:t>
      </w:r>
    </w:p>
    <w:p>
      <w:r>
        <w:t>G ' &amp;$ D 0</w:t>
      </w:r>
    </w:p>
    <w:p>
      <w:r>
        <w:t>&amp;&gt;$</w:t>
      </w:r>
    </w:p>
    <w:p>
      <w:r>
        <w:t>A?647 " :=</w:t>
      </w:r>
    </w:p>
    <w:p>
      <w:r>
        <w:t>:8=3E;</w:t>
      </w:r>
    </w:p>
    <w:p>
      <w:r>
        <w:t>MMM</w:t>
      </w:r>
    </w:p>
    <w:p>
      <w:r>
        <w:t>677867443 969</w:t>
      </w:r>
    </w:p>
    <w:p>
      <w:r>
        <w:t>#/ "! # ! #</w:t>
      </w:r>
    </w:p>
    <w:p>
      <w:r>
        <w:t>% 0.1 2 3 45 +6' #$7 :; .'</w:t>
      </w:r>
    </w:p>
    <w:p>
      <w:r>
        <w:t>/ ! 0</w:t>
      </w:r>
    </w:p>
    <w:p>
      <w:r>
        <w:t>// ! % '2$! " #&amp;' "</w:t>
      </w:r>
    </w:p>
    <w:p>
      <w:r>
        <w:t>!</w:t>
      </w:r>
    </w:p>
    <w:p>
      <w:r>
        <w:t>## " A3+73: 2; 84 2; %</w:t>
      </w:r>
    </w:p>
    <w:p>
      <w:r>
        <w:t>0</w:t>
      </w:r>
    </w:p>
    <w:p>
      <w:r>
        <w:t>// +/ /</w:t>
      </w:r>
    </w:p>
    <w:p>
      <w:r>
        <w:t>2. " "# ; 7; .'</w:t>
      </w:r>
    </w:p>
    <w:p>
      <w:r>
        <w:t>/ ! 0</w:t>
      </w:r>
    </w:p>
    <w:p>
      <w:r>
        <w:t>// ! % .!</w:t>
      </w:r>
    </w:p>
    <w:p>
      <w:r>
        <w:t>&amp; "</w:t>
      </w:r>
    </w:p>
    <w:p>
      <w:r>
        <w:t>#''! " '$C' #&amp;'</w:t>
      </w:r>
    </w:p>
    <w:p>
      <w:r>
        <w:t>" "$'! "-</w:t>
      </w:r>
    </w:p>
    <w:p>
      <w:r>
        <w:t>:: ; 9; ' ,</w:t>
      </w:r>
    </w:p>
    <w:p>
      <w:r>
        <w:t>&amp;$" ' 1''; 3; 2#</w:t>
      </w:r>
    </w:p>
    <w:p>
      <w:r>
        <w:t>&amp;' "</w:t>
      </w:r>
    </w:p>
    <w:p>
      <w:r>
        <w:t>,+ &amp;.' 2#</w:t>
      </w:r>
    </w:p>
    <w:p>
      <w:r>
        <w:t>'</w:t>
      </w:r>
    </w:p>
    <w:p>
      <w:r>
        <w:t>&amp;$' C' "</w:t>
      </w:r>
    </w:p>
    <w:p>
      <w:r>
        <w:t>"$ " A4</w:t>
      </w:r>
    </w:p>
    <w:p>
      <w:r>
        <w:t>2$"$ " ! /)NO)2, ?! ?449 !</w:t>
      </w:r>
    </w:p>
    <w:p>
      <w:r>
        <w:t>' @#&amp;;</w:t>
      </w:r>
    </w:p>
    <w:p>
      <w:r>
        <w:t>"$</w:t>
      </w:r>
    </w:p>
    <w:p>
      <w:r>
        <w:t>&amp;' C' &amp;1$;</w:t>
      </w:r>
    </w:p>
    <w:p>
      <w:r>
        <w:t>#$# "' J E ", @'#' , "$</w:t>
      </w:r>
    </w:p>
    <w:p>
      <w:r>
        <w:t>' "$ &gt;'</w:t>
      </w:r>
    </w:p>
    <w:p>
      <w:r>
        <w:t>' &amp; "</w:t>
      </w:r>
    </w:p>
    <w:p>
      <w:r>
        <w:t>"$ '',$I &gt;E @&amp; &amp; , #'2</w:t>
      </w:r>
    </w:p>
    <w:p>
      <w:r>
        <w:t>'# &amp;. "#" '' ' "$I E &amp;'</w:t>
      </w:r>
    </w:p>
    <w:p>
      <w:r>
        <w:t>1'</w:t>
      </w:r>
    </w:p>
    <w:p>
      <w:r>
        <w:t>"</w:t>
      </w:r>
    </w:p>
    <w:p>
      <w:r>
        <w:t>&amp;$''; /</w:t>
      </w:r>
    </w:p>
    <w:p>
      <w:r>
        <w:t>#$#</w:t>
      </w:r>
    </w:p>
    <w:p>
      <w:r>
        <w:t>'' &amp;</w:t>
      </w:r>
    </w:p>
    <w:p>
      <w:r>
        <w:t>' $$#' $#$$</w:t>
      </w:r>
    </w:p>
    <w:p>
      <w:r>
        <w:t>'' E &gt;E ' E G"!</w:t>
      </w:r>
    </w:p>
    <w:p>
      <w:r>
        <w:t>&gt; 2$"$ "</w:t>
      </w:r>
    </w:p>
    <w:p>
      <w:r>
        <w:t>&amp; &amp; '</w:t>
      </w:r>
    </w:p>
    <w:p>
      <w:r>
        <w:t>#'-</w:t>
      </w:r>
    </w:p>
    <w:p>
      <w:r>
        <w:t>,+ ". "$ .&gt;;</w:t>
      </w:r>
    </w:p>
    <w:p>
      <w:r>
        <w:t>#$# "</w:t>
      </w:r>
    </w:p>
    <w:p>
      <w:r>
        <w:t>#'</w:t>
      </w:r>
    </w:p>
    <w:p>
      <w:r>
        <w:t>#* " &amp;.! , ' &lt;'!</w:t>
      </w:r>
    </w:p>
    <w:p>
      <w:r>
        <w:t>,</w:t>
      </w:r>
    </w:p>
    <w:p>
      <w:r>
        <w:t>"$ '',$ ' +.&amp;&amp; " ,</w:t>
      </w:r>
    </w:p>
    <w:p>
      <w:r>
        <w:t>$'$ @&amp;$"$</w:t>
      </w:r>
    </w:p>
    <w:p>
      <w:r>
        <w:t>' D'; :A7! :4? ' :4= E;</w:t>
      </w:r>
    </w:p>
    <w:p>
      <w:r>
        <w:t>122-</w:t>
      </w:r>
    </w:p>
    <w:p>
      <w:r>
        <w:t>G P</w:t>
      </w:r>
    </w:p>
    <w:p>
      <w:r>
        <w:t>$"' J</w:t>
      </w:r>
    </w:p>
    <w:p>
      <w:r>
        <w:t>Q</w:t>
      </w:r>
    </w:p>
    <w:p>
      <w:r>
        <w:t>&amp; 2# " &amp;$' C' ' '2$ @ &amp;'</w:t>
      </w:r>
    </w:p>
    <w:p>
      <w:r>
        <w:t>,F% F22 2$"$ "</w:t>
      </w:r>
    </w:p>
    <w:p>
      <w:r>
        <w:t>&amp;</w:t>
      </w:r>
    </w:p>
    <w:p>
      <w:r>
        <w:t>122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