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ATAS/1116/2014 vom 3. November 2014</w:t>
      </w:r>
    </w:p>
    <w:p>
      <w:r>
        <w:t>GE Cour de justice, 2014-11-03, FR</w:t>
      </w:r>
    </w:p>
    <w:p>
      <w:r>
        <w:rPr>
          <w:b/>
        </w:rPr>
        <w:t xml:space="preserve">Quelle: </w:t>
      </w:r>
      <w:r>
        <w:t>https://mcp.opencaselaw.ch/entscheid/ge_gerichte_ATAS_1116_2014</w:t>
      </w:r>
    </w:p>
    <w:p>
      <w:r>
        <w:t>FR: GE_GERICHTE ATAS/1116/2014 du 3 novembre 2014</w:t>
      </w:r>
    </w:p>
    <w:p>
      <w:r>
        <w:t>IT: GE_GERICHTE ATAS/1116/2014 del 3 novembre 2014</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recours interjeté respectant les forme et délai prévus par la loi (art. 56 à 60 LPGA), il y a lieu de le déclarer recevable</w:t>
      </w:r>
    </w:p>
    <w:p>
      <w:r>
        <w:rPr>
          <w:b/>
        </w:rPr>
        <w:t>E. 3</w:t>
      </w:r>
    </w:p>
    <w:p>
      <w:r>
        <w:t>a. 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b. En l’espèce, la décision entreprise est essentiellement fondée sur le rapport de l'expertise pluridisciplinaire intervenue dans le cadre de la procédure diligentée par l'assureur LAA. Dès lors que le rapport litigieux et la décision en résultant ont été annulés par la chambre de céans, dans son arrêt du 8 mai 2014, la cause ayant été retournée à l'assureur LAA pour la mise en place d'une nouvelle expertise pluridisciplinaire et nouvelle décision, il y a dès lors lieu d'attendre le résultat de cette nouvelle expertise, d'autant qu'au vu de l'état d'avancement de celle-ci, le rapport devrait être déposé d'ici à quelques semaines, sinon mois.</w:t>
      </w:r>
    </w:p>
    <w:p>
      <w:r>
        <w:t>A/1733/2014 - 6/6 -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