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ATAS/1116/2007 vom 15. Oktober 2007</w:t>
      </w:r>
    </w:p>
    <w:p>
      <w:r>
        <w:t>GE Cour de justice, 2007-10-15, DE</w:t>
      </w:r>
    </w:p>
    <w:p>
      <w:r>
        <w:rPr>
          <w:b/>
        </w:rPr>
        <w:t xml:space="preserve">Quelle: </w:t>
      </w:r>
      <w:r>
        <w:t>https://mcp.opencaselaw.ch/entscheid/ge_gerichte_ATAS_1116_2007</w:t>
      </w:r>
    </w:p>
    <w:p>
      <w:r>
        <w:t>FR: GE_GERICHTE ATAS/1116/2007 du 15 octobre 2007</w:t>
      </w:r>
    </w:p>
    <w:p>
      <w:r>
        <w:t>IT: GE_GERICHTE ATAS/1116/2007 del 15 ottobre 2007</w:t>
      </w:r>
    </w:p>
    <w:p>
      <w:pPr>
        <w:pStyle w:val="Heading2"/>
      </w:pPr>
      <w:r>
        <w:t>Volltext</w:t>
      </w:r>
    </w:p>
    <w:p>
      <w:r>
        <w:t>!"#$$% &amp;&amp;&amp;%#$$'</w:t>
      </w:r>
    </w:p>
    <w:p>
      <w:r>
        <w:t>() *) + ( )+ + +,-. % &amp; /0/. #$$'</w:t>
      </w:r>
    </w:p>
    <w:p>
      <w:r>
        <w:t>!"#"$%</w:t>
      </w:r>
    </w:p>
    <w:p>
      <w:r>
        <w:t>&amp;'()!( *!(+(' , -. / ''(</w:t>
      </w:r>
    </w:p>
    <w:p>
      <w:r>
        <w:t>(' -- *,, ' 0$1&amp;(2#3"#"" "4 ( !</w:t>
      </w:r>
    </w:p>
    <w:p>
      <w:r>
        <w:t>523645#778 9#5##9 1 ": ;*'! ?( &amp;'(@ ( ( '*&amp;' ' !A'BC( !"$17' !(!"$1$('' )!, "$67 C'( &amp;'C : , C ( ! = &gt;?( &amp; "' #772(/ ((! &amp;'("'(D' "$$$:,C ( !=' '(/ ((! &amp;'("" E #773: #: (') ! &amp; "' (D' "$6$ &amp;0! &amp;' * ( '('( '*'&amp;)&gt;' ' /&gt;' &amp;'E'/('E'&amp;' &amp;' '#77##4*"72C':83: A1'#774!(! &amp; (!(((') ': !( ( '! ' * '9 ( ) &amp;'A ,, ,: 4: 1 )' #774 ': ! '!&amp;( &amp;' ! 9&gt; ''@ &gt;(9(, @( /! D '( &amp; (!)A'492D@ (@ &amp; B ) &amp; (!(') ((&amp; 1'#774: 2: "8 E #774 ': @( /! '(&gt;' ( @') @B( @ (/(( !( ((' (!&amp;''-% '&gt;(@ &amp; #6 #774: 3: #1E #774' @( /!D@ !)A'' '(&gt;'!)A'492( (&gt;! #94&amp; )D'#77#: 8: "7E (#774! 9 ,, ,': (((!/* &amp; (!(') "77F&amp; 1'#774 !( (E( C !(/* C (*(('=&amp;@=&gt;' (!: 1: 6(D'#774'*) (= * &amp;(' ,, ,*'!=!'!&amp; ''(('&amp;) ( D'G''' A'/: 6: 47E) '#772'! ('9'&gt;(@-% ''&amp;&amp;'(! = ,, ,: @( /D (@ &gt;' /' C ( !@!!'( ) '&gt; (!((B 9!&amp;' C:'A)HI*@ (*&amp;( (/ CC' &amp;(&gt;@ (' /! *' @ &amp;&gt;0 / ( &amp;0&gt;@ / ( D@</w:t>
      </w:r>
    </w:p>
    <w:p>
      <w:r>
        <w:t>523645#778 945##9 &gt;' / ' C ( !@!!'( ) ( ('D B 9!&amp;' C: ( 'D &amp;' !&amp;'!( E( C ( &amp; * &amp; (! (') &amp;'@!J ! ( = ) (! &amp;'(: *B /C '!(('B&amp;(* @' C '&amp;'! ! ( /( &amp; / E( C (&amp;DE( ) (!&amp;'(=9:D '*(/'( )( !(' ( '!('(&gt;! # ' 4 '!('! ( (' E@ ' '(&gt;'!'!DB( ('9C(( '(&amp;'(' 'A(:&amp;'( &amp;0&gt;@ // '(&amp; D(&amp;' ' &amp;: &amp;'' ( K(' !)! &amp;' B&amp;'( &amp;! !: E '( ) /* A''/*!((B 9!&amp;' C(* ( (!((&amp; 0 ( /* E( C &amp; = E( C ( = &amp; (! (') !C ( ): ')&gt; * (' ( B B &amp;(&gt;@ !(( 9('(= (( ! /'((((( ) '!&amp;(( )!=*!&gt;I: $: "#'#772*'!!&amp;!&amp;'(( ( ( D@ !)A' /*!((!&amp;' C: "7: #$ ' #772 ' '&amp; '&amp;&amp;'( ! / &amp; @( D@ !)A'' '(&gt;'492( (&gt;! ;@'! M(' '('( '49 2)'!('! (!'!('E@ ' (&amp;'! !@!!'( ) ('&amp;&amp;&gt;0 ' &amp;(!' ': 'A( &amp;'(' 293 @ *&gt;' : '(&gt;' 39," ) &amp;&gt;!A ) = @&gt; ( (!&amp;&gt;0(&amp;(!' ': 'A(DB( ('9C(( '#949(492 B&amp; /('!(' (&gt;! #(4: "": 8)' #772*'! /!=*-- *,,</w:t>
      </w:r>
    </w:p>
    <w:p>
      <w:r>
        <w:t>; (' -% &amp;! @( )( 0( '!&amp;' ' &amp; (! (') H '(&gt;' ;</w:t>
      </w:r>
    </w:p>
    <w:p>
      <w:r>
        <w:t>523645#778 925##9 )'(!D' ' / ('D !&amp;' C '!''(J !&amp; ( * ( (! 0 -44:" &amp;'!( &amp; &amp; ' ! ( @@')!&amp; #774: * &amp; (! (') !( ( (( &amp; 1 ' #774 ( *!(( (! *@@') (: ) ( &amp;( ( &amp; 4 )D' "$$7 &amp;' (' (( *!)( : (( &amp;( ((' ( D( / &amp;'!( '( ( &amp;0&gt;(': !'@( ( !( )( : !</w:t>
      </w:r>
    </w:p>
    <w:p>
      <w:r>
        <w:t>!)' ( :/&amp; '&amp;'( ) (!&gt;D ((@'!D ) /( : ( *! ) (: ' C'!/(: '' (D (! ( C( @D (!': "2: "8G(#772*&amp;0' /!/*'!@@' (#772#1*4#1C': &amp;'(#6!D'#772 '! !('((') &amp;'#6C!)' ' #773: "3: * (!E' A')'!&amp;' ,, ,&amp;' C 3 '#773: "8: $E #773*-- *; (' -% &amp;! @( 0' 'B (C' &amp;' (( ;-23:2 (' / 0&amp;((@ ': &amp; ( ) '&gt;(@ / ' &amp;! ( -% '&gt;(@ 9! &amp;&gt;0 / ( '!&amp;(( &amp;! @( ) '!&amp;' ' &amp; (! (') D@ &gt;' / ' D '=)B (!@&gt; '(&gt;'D '!(@!!'!!)A'49 2 ) '!(' (&gt;! '( #94 492 D ' !(' ( '( ') @ *' @ ( '('D!@!!'( C; '(&gt;''/! 891)'(&gt;'1D (!' 0( '&amp;'! (#94492 ( $9"": B ( ( '(&gt;'!'!!(@! !)A' 492</w:t>
      </w:r>
    </w:p>
    <w:p>
      <w:r>
        <w:t>523645#778 935##9 ) '!(' (&gt;! !'! ( '( /* #94'DB( '( ' &amp;(!' ': !!( &amp;) ( !)/' C' * (D (! *' @ !@!!'( ): / * ) ( / ''!( (' ((( / ( ' @ /*!( (&amp;(E'D&amp;) ( '( '/* &amp;'(('D!@!!'( CB&amp; / (@'&amp;'( D@ !' (&amp;'*'!:/ ' (@ *!( ( )' DD(&amp;*' @ ' '!((!/*B / (' ( @* '' (( !C ('@ /BD' C!' ':</w:t>
      </w:r>
    </w:p>
    <w:p>
      <w:r>
        <w:t>(C ( '@A ' !(' ( !D(( *!( ( &amp; (((BD /*'( ('( )(&amp;&amp;'DD!((!/ !( ( !'!( '!('! : ( = *B( &gt;&amp; 'B = *D'&gt; ( ) ('&amp; '*!( (!)( D@ &gt;' / @' &amp;'( C)' ! &amp;' &amp;&gt;!A *&amp;&amp;'!&gt; (( ' !B':/ ' ( ') @ 9 &amp;) ( K(' '( ) '(&gt;' ( '(&gt;'891:!( (=(''( @'@ (!O ;4 ' 3 '@ ) (' &amp; ( 5D( &amp; ( (' @(&amp;'/ !' (' &amp; ( ' *'! &amp;'(( @ / ' *B&amp;'( ( *B /: &amp; (( ( D ''!( (' * &amp;'( / ( ('D !@!!'( C!)A'(!' @ /(:&amp; ( D /* ( * &amp; ( B &amp;(! '( ( (! = ) ' &gt;' B ! ((&amp;' ()'('&gt;':*'!&amp;) ( &amp; CC(' C ( (') D' (K( &amp;&gt;! )( / &amp;')/' ( '&amp; ( ') @ &amp;'@' )( ) (: *(' &amp;'( ' @( ( &amp;'@' )( E'! &amp;' ( &amp;'DD( * '&gt;'@ ! / )( ) ( ( ! (( C'!/(&amp; (&amp; 'C &amp;'E': "6: 3!D'#773,, ')!/* B ( (&amp; (! (') 87F( ) (!&amp;(!: "$: #2 E ( #778 * &amp;'!! = /K( ! / ' !@ /(=(B* ) (!#6#3F:</w:t>
      </w:r>
    </w:p>
    <w:p>
      <w:r>
        <w:t>523645#778 985##9 */K( ( (( / *'! &amp; ( &amp;'( ! ' &amp;'(() (('&gt;&amp;'*'&amp;&amp;''=' : *'! (D&amp;(') (' ()@''E/*='(' (( (( ( = (! (') ' ( = ' #7 &gt;' &amp;' : , C ( C B!( ( (')B !@' / *'!(!&amp;B&amp;) (&amp;C ': &amp;K&gt;(!( ( )(H</w:t>
      </w:r>
    </w:p>
    <w:p>
      <w:r>
        <w:t>/ / -230,- 4 +/ - 3F 7F 7F -/ 23F #3F ""#3F /- #7F 27F 6F -2 0/ "7F 37F 3F 4 43- #7F #7F 2F / "77F</w:t>
      </w:r>
    </w:p>
    <w:p>
      <w:r>
        <w:t>#6#3F (&amp;'! !/C C &gt;'@(C '=CC (&amp; (&amp; &amp;' C' @ ( C' ; (( / ;('( @( D '(') 2"8&gt;'/ !( ( &amp;!'!'!( B #3F(!&amp;'(&amp;(') 87F D (: #$: 47 )' #771 ' D ! ( &amp;'( &amp;'( &amp;':''(!'!HIBC((/ ((! 02("7:** E'*(' (/E* D E&amp;&amp;:C() (=&gt;?( *('=' ':C BC(:CC'&amp; '( (&amp;* &amp; D (!=('': !@ 'E'&amp;&amp;&amp;/E C ':*'' )*D '&amp;/ A':'/E =*B(!' ' *( ' '' )! ' = ' *' ('M' A': (*B&amp;'( *(D'#773ECC' !E=('D: * ((C &amp;*B&amp; /'! : ! /E*) ' =(K(' (K(:&amp;/! *&amp;&amp;' *(( /* *0) (&amp;* ('&amp;'A(:C(* (&amp;'((0@;&amp; '(' /( (:' (') &amp; '(*&amp; D'!:CC'((&amp;'DAD ': &amp;):)( &amp; (!(') E(') =37F (( (=(!E(') ' =37FK="77F:*!&amp;/ *0) ( &amp;CC ((') '('( '&amp;'/E*D( &amp;( = "77 F: *) &amp; ! = (') ' = "77 F: ,( ' (') (=&amp; 9(&amp;:*0) (&amp;&amp;(=&amp; 9(&amp;&amp;' * ) ( B (! E*' &amp;(!: (E' ) &amp;' ' :) C ("3E'I: , )( !'! H I* ! = / ! (' (( ( ( ' &amp;'!( * &amp;'(( &amp;'DA ('( ( ! ': (( / * &amp; !K(!&amp;'( C(/ ( &amp;/*C (C (I: '&amp;'!(( * ')! / IA / * C' &amp;' C( B (!E= ((&amp;('*/K(!@A'C ( &amp;'&amp;'( !/ *(&amp;*&amp;AA'/''(&amp;( ''( (?&gt;!@A' /' :&amp;&amp;/* ( ! ' *D( ' *(' !!( ! B *@ (</w:t>
      </w:r>
    </w:p>
    <w:p>
      <w:r>
        <w:t>*&amp;( '&amp;0&gt;@ /I: 47: ' D!'(' "" #771 C'( )(H @( / ID@ &gt;' / !)A' ' '(&gt;' !(@! !)A'492)'!(' (&gt;! @'#94(492( D '=)B (!@&gt;:') !'!=!)A'' '(&gt;' 891;'(&gt;'1D (!' ' )( &amp;( &amp; '(' D( &amp; 23 (: ( &gt;@' (( &amp; ( : &amp;( &amp; '(' &amp;&gt;( /&amp;"3=#7 (:) )' (&amp;/(') &amp;(C ':</w:t>
      </w:r>
    </w:p>
    <w:p>
      <w:r>
        <w:t>523645#778 9$5##9 '(&amp;'((&gt;!' /(*&amp;&amp; &amp;' '! (!I: 4": ## #771 = ' D ! ' !'! / @( ( ('D !&amp;' C '!''(: ''( ICC'&amp; "$$7('D&amp;0&gt; /:* ( (!('D()' D ( (E' !(! &amp;'!(: 'C *@ ( *@ *(' C *@ (!&amp;' : ) !4)D'"$$7 E/*= #774 !(!!&amp; /;D'C!((*@ (D'C!&amp;' (' /E ( ('D!&amp;' C'!''(/ )B '/ &amp;'CC'( C !&amp;' )(*!&amp; (: / '* ( (!!&amp;' 9 &amp;(K(')' D!E=(! 9: @' @ ' - ! ) / !(! E'D')( :* &amp;=((': /( /E&amp;( )(H&amp;((*C'@ (!&amp;0&gt; / / &amp;'+( !) ( ' ( &amp; @ / * ( ' &amp;(&amp;'*!)( &amp; (!(') '! QI: &amp; ( )&amp;0&gt; (' / 0 &amp; (!(') ( ) (! &amp;(!B (( C( ( /*''47F:(' (( &amp;'' (&amp;' C' (B( (&amp;'( () : 4#: #8E #771''(( !/'&amp; (! (') !( ((/* ) (* )( @'(( ('&amp;0&gt; (' / A'/*C @' (&amp; A ': 44: "6E (#771* ( !(' ) ! ,##E #771 /I'(*') @( &amp;!&amp;' :*!'('&amp; (!(') ( ) (!&amp;(!D(' *?@*'!! C'L (!(*&gt;0&amp;(&gt;A* CC (! (' ( *!' (' &amp;'&amp;' @ ( / C'( &amp;'C : !'( &amp;)( K(' &amp;' &amp;( *: ( ' ( *B ( * (') &amp;(! B (( C( :') '!&amp;(( &amp;'C ( !/' &amp;'C *!( (&amp; /!' *?@*'!(C (/ *'! *( ((( ) &amp;'&amp; ( &amp;(:''( (/(= ('D!&amp;' C'!''(: &amp; (!(') (17F( ) (!&amp;(!&amp;&amp;0&gt; (' / ' *C'@ (!&amp;0&gt; /: *0&amp;*!!(! ) &amp;( D C ' '&amp;&amp;'( *B , "4:"#:#773=) '&amp; (!(') 87F( ) (!&amp;(!I:</w:t>
      </w:r>
    </w:p>
    <w:p>
      <w:r>
        <w:t>523645#778 9"75##9 * ( ! ( ! /* *0 ) ( &amp; *!'(' '&amp;&amp;'( , "4 !D'#773/C ('*B&amp;'( #3(D'#773: !!( (!&amp;''(/*?@*'!/ C'( (! C'L &amp;) (K('&amp;' &amp;( *(( /* @!!' ( &amp; ('D &amp;0&gt; / ) (: (B * ) (! #78 F ) ( K(' C '! &amp;' ((( B( 37 F937 F ( "#$#F&amp;&gt;A'&amp;'C 9C!'( ) (!&amp;(!=87F9( #6#3F*&amp;K&gt;(!@': 42: 47G(#771* ( '('( '*'&amp;(((!/ ''((') (=(B2#3F (3&gt;'&amp;'E'2E'&amp;' &amp;( ( ) ' &amp;0!: &amp;'! ! &amp;' '' 1 &amp;(D' #771 / *&gt;' ' (') "77F ''&amp; ( = 21 &gt;' &amp;' : 43: 4 (D' #771 ''((' (' ( ('' ' * ( '('( '*'&amp;#3E) '#77#( ( (( ' ''("'E) '#77# (( ) (!*&amp;0! =(B(') 2#3F&amp;' 'D'("*6$"C' '! ( ('((') ''(&amp;'#6C!)' '#773 / C &gt; '&amp;'E) '=C!)' '#773: 48: ,'/ !(!@'!=E@': ( ": @) 'R'@ ( E '; : # ( / ' ((( &amp;'!)=R'(:38 C!!''&amp;'( @!!'' ( ' 8 (D' #777 ; != A' &amp;' &amp;/'A@&amp;&amp; D() @'(S C (E' /(!(' ((&amp;' (; -"47#47 :":"J 443 :":#J -"#$2 :":#J -"#1281 :""#8"48 :2D('!C!' 0 / ( &amp;0&gt; /: R &amp; (! (') @ '! R( ) (!/ &amp;(K('B @! &amp;( ')'R('&amp;'C R(' R( ) (!;'(:8 !(') !/ D'! R( ) (! (( ( '!( R(( (=(!&amp;&gt;0 /(&amp;0&gt; /(/R&amp;' (&amp;'A (' (( ( ' '!&amp;(( B @ D ;'(: 1 ! ((B* ) (!H27F /'(37F 87F (' 9/'(17F '(( A':V: ,(('C &amp; ( C C ( #"'#774 '(( A''&amp;'L( ('*(B* ) (!!@&amp;!' '=</w:t>
      </w:r>
    </w:p>
    <w:p>
      <w:r>
        <w:t>523645#778 9"#5##9 88#54F ( ( *K(' )'! &amp;'A *('! ) @' ) &amp; ( !@=('( '/ =(=((( (*?@37 : ((''(( A'&amp;'L( ('* ) (! C!' '= 17FC(*DE(*'!) ! *A*('!) @' ) &amp; ( : D @((DR (') ' ) '&amp;'!) D ; - ""$ "7# :2 ('!C!'J ,"$$$&amp;:6" :" *!)( * ) (! ) ( *&amp;&amp; /':&gt; B*(' !(&gt; !'!;!(&gt;@!!' &amp;' ') W'(: #6 : # ''!( ) *'(: "8 X !(&gt;&amp;! C /W'(:#6:#D ''!( )'(:#1(6: 4X!(&gt; B(W'(:#6:#('''!( )*'(:#1D /'(:"8(#6:#D ''!( )'(:#1(6 : 4 X &amp; *( ) (! &amp;'DD*'! !( ('!) ( '&amp;(*!!( (/ (( C A'!@*!( C(*?@*'! / C ( &amp;'C C'( / CC (! ( (( &amp;' ; - ""1 "$3 : 4DJ , "$$8 &amp;: #7$ : " ! ' D *!)(</w:t>
      </w:r>
    </w:p>
    <w:p>
      <w:r>
        <w:t>523645#778 9"45##9 (( E/* &amp;'! ! ('( ) ( @ ' / &amp;' ((' *!)( (! '&amp;' * ( ) (! '( ) &amp;'( &amp;A( C( / C' &amp;'D( ' ' &gt;D (( ' ( ' (( @@'!)' D&amp;'!&amp;!'(; -"47 4$8 :4:4"#3"37 :#""1"$2 :4D('!C!' Y'!( C@'!* ) (! (K('!)!'D* &amp;' '): ' ') / *'! ' ( &amp; D( ' * *!( ( &amp; ) ( &amp;'! ) /* &amp;'' ( D( ' B'L( *( ) (! / &amp;( ' D( K(' B @! &amp;'A (' (( ( ''!&amp;(( ''&gt;!(') !/ D'!:&amp;' ')*CC('A@' '&gt; CC'( B((/&amp; D ((B')(C'((*)*(' CC!' &amp;'((('(B* ) (!;!(&gt;@!!'&amp;' ')J -"47426 :4:2"#647 :""72"48 :#( #DJ"'E) '4"!D'#774H'(:":"''!( )*'(:"8 J&amp; "'E) '#772H'(:#6:#''!( )*'(:"8 &amp; ?@ ! ') ( (!5(!@' *(' ( !E' ( (B *&amp;( ' ' &amp;' ') C( * &amp; (! *&amp; '(')B&gt;D (:'(')B&gt;D (*&amp;'(') ( !@ C( (' (( *( ) (! !@ *!( C( /((( ) (!'( ( /*( (!&amp;D /:*( !(&gt;&amp;! C /;E/*4"!D'#77#H'(:#6:4''!( )*'(:#1:"(#J"'E) '4"!D'#774H'(:#6:4 ''!( )'(:#1:"(#(6:4J&amp; "'E) ' #772H '(: #6 : #D ''!( ) '(: #1 ( 6 : 4 J</w:t>
      </w:r>
    </w:p>
    <w:p>
      <w:r>
        <w:t>-#7)' #771#66578 D ( ' ( '&amp;' ' !)( ! 9(&gt;!' /: CC( C(' !(' ( &amp;' !)' * ) (! '! *B'L( &amp; *( ) (! '( ) ( *&amp;K&gt;(*&amp; '(')B&gt;D (/(!(' !&amp;(( '( 'A( &amp;'( ': *( &amp;'/ *B ( &amp; &amp;' &amp;/*!)( ! &amp; (!(') *&amp;'(* A' @!!' ' '!(( */K( !@A': , E' &amp;' (/K()'&amp;'D((*(/*=( ('B&amp;( @ A'( '/!'( *'!'(&amp;)((( C ( '&amp;! /* 0 C '&amp;'!'&amp;'! =) ( ( &amp;K&gt;('('!( ) (!&gt;D (;,#772&amp;: "4$ : 3:4 #77" &amp;: "36 : 4J &amp;' B: ''K( : "2 E) ' #773 W 476572 47$572X / ( )'@ (' '!(( */K( ! / ' !@ ( ((( *'' ! '( ) = &amp; (! *&amp; ' (')B &gt;D (9 ('A@@!!'&amp;&amp; /*/K(= ;,#772&amp;:"27 :3:4!E= (!J -"1E) '#778143572 D ( = * D' C : '&gt;'@(') *(&amp;!(' (&amp;'* ) (!'/ &amp;' '! &amp;( ' * &gt;' ' ' &amp; ' ( (')B!@(&amp;'!/(/*D ' &amp;'(( * *&amp;'B(!' '/* ('!!''=( (';"$62&amp;: "24 : 3 D (* D'C ;&amp;'( 'C( !( &amp;( '!(' @!C'!*!(((!'!&amp;''!;) ' !@( 0'9' &gt;(&amp;'&gt;@ @' &gt;( Y Z' &gt; "$$1&amp;:###J -"1'#773#31572 D (R ) (!(C B!R:#D &amp;'((( ) (!9=: &amp;'('&amp;( )R( ) (!'( )(') R('&amp;' E (( R&amp; ((')B&gt;D ((!(' !J(BR ) (! (!R&amp;'A&gt; &amp;(&amp;'(CC(!B R( ) (!: E' &amp;'(( ' DC!!'' !'!/(( !(&gt;!( (C'= (=)(!!@ ('; -"#3"28 0&amp;(&gt;A&amp; D:' (!!(C ( !@! ) @D E@ ( !&gt;!( '( ' B / &amp;' (&amp;&amp;'DD; -"#8487 :3D"#3"$3 :#( '!C!'JC: -"474#2 :4:#(4:4 '*CC '&amp;&amp;'! '*D&amp;')( /'' &amp;' / C ' &amp; ! ( &amp; ' (': *!!( !(' ( &amp;' )' &amp;'D( * '&amp;&amp;'( ! *( ' @ ! @( (:(!@' &amp;'(/&amp; ( ( @ B &amp;'(( (C (*DE(*!(C !/'&amp;&amp;'(C' B &amp;( /* &amp;' !@( !'( &amp; ( B&amp;' !/* (!(!!(D &amp; ';A *B&amp;'(!((&amp;'! !(((' &amp;! = &amp; ( E( C *! '''&amp;( ! B*!((C (!:,E' &amp;'&amp;(( ('' *!'('*B&amp;'( E 'C (/9 ( ((' ( /* 'B&amp;'( '! &amp;' (' D C '</w:t>
      </w:r>
    </w:p>
    <w:p>
      <w:r>
        <w:t>523645#778 9"15##9 A') (:(''/*('&amp;! (!(((&amp; (' ' &amp;( = ((' !' ( ( &amp;'( !( *B&amp;'( &amp;( B' ('&amp;'!(( )'@( ' '&amp;'E@D ('( &amp;!( ' C'*)B&amp;'( ! ; -"#343# :4D5( '!C!' ' ' ,Y )' &gt;'@ &amp;: #"# \ 237J T]Z5%^ '[(@)'C&gt;''[(@'&gt;(&amp;C@ #!:&amp;:4$\"""(&amp;:""1\4#7J_)'[(@'&gt;(&amp;C@# !:&amp;:#12JC: -"##28$ :2"####4 :4"#7D##$ :#D""$422 :4('!C!' / ''( &amp;' !)' &amp; (! (') :' '((/'( /&amp; (! (') &amp; ()&amp;0&gt; (' /(17F/ *(C (&amp; (' ( ) *) , ((( &amp; (! (') 87 F B ( ) (! &amp;(!: C ) ' ! '!( ( &amp;(!' '( B &amp; ('&amp;0&gt;@ /''(!)/!&amp;'9</w:t>
      </w:r>
    </w:p>
    <w:p>
      <w:r>
        <w:t>523645#778 9"65##9 &amp;'( &amp;' *0 &amp; * )( @' ( &amp; ( ( &amp;'DA ('( ( ! ' *(( /* ) ( !E= !(! ( !*/K(!@A'E (#778: (' &amp;&amp;') @( (((( ' *!'(*( ( *&amp; (!(') 87F ( C&amp;' &amp;(/''((?@!8"/*+(' ('A C'L ( /* ( C'( &amp;'C : ' C(' ' ( K(' &amp;' &amp;( &amp;' *'9 ) (! C'!( = E' &amp;'&amp;'! (!: "7: '&amp;' (( ( =(!(C (/**E 'A((&amp;(!&amp;'(') ="77F (!' '(='#774'/*(') !&amp;(&amp;(' Y ) (C ''((( B(*'!*B (*( ) (!=&amp; (&amp; (( ( = (! *!(( &amp; &amp;')! @'! )' D &amp;'!&amp;!'(: C'!( = (( ' #3 E) ' #77# /*B ' @( C' &amp;' *&amp;0' 47 G( #771 (B (') ''(!( (2#3F&amp;(() '&amp;0!(37 F'(&amp;'* ( !:!/(((''(( B( (&amp;'&amp;'(*( ) (!'( )!/ )(=(B2#3F(&amp;'( *( ) (!!@A''((313F: D CC' 4""7 ' ' '(* ) (!(* &amp;( *'9 ) (!"'E) '#772; ' : ` &gt; &amp; '('! ((/&amp;'B'L(( ) (!'( ) &amp;'9(:</w:t>
      </w:r>
    </w:p>
    <w:p>
      <w:r>
        <w:t>523645#778 9"$5##9 Z`'!(') '&amp;'B'L(( ) (!'( )=&amp; (&amp;D'&gt;*( ) (!'!&gt;'&amp;' : %` &gt; &amp;'('!!@&amp;'9(: D A'*( ) (!'( ) ) (!(' ' !(&gt;&amp;' ')@'!* ) (!*'!; -"47 424 '&amp;' ''( ' ( @@! #772 #1*4#1 C': *0 &amp; ' *!'('((: ( ') ) (! !(!!(' !=E(( (''D,, #772 (D " ) 2 ) &amp;(( = '! &gt;D ' (') =2"8&gt;' ( '26*363C': C'!(B *B&amp;'( / ( &amp; (! (') 87F( ) (!&amp;(!''(((&amp;D (') '=(B(!' '(2#3F(( ) (!: ''@'!* ) (!&amp;&gt;A''( )* ( !&amp;' &amp;( ' * ) C! ' (B (') 87F ' K /* * &amp;'! (= ' ) (!=(B37F: /* ( (B*( ) (!&amp;&gt;A''( )!((C (2#3F )( (K('CC(!H '* ) (#7*826C':8#3; (2#3FB26*363 C': A''( ):</w:t>
      </w:r>
    </w:p>
    <w:p>
      <w:r>
        <w:t>523645#778 9#75##9 DD =* ( !*) '&amp;' &amp;(*/K(! /'!@ ' ('&amp; &amp;'(( * &amp;&amp;'(! &amp;' C(: ' D ! ((/(CC( )(*&amp;AA'/BC( ''() )(&amp;)9 (!&amp;B&amp; &amp; '! (&amp; "'(D'"$$$&amp;'C (&amp; ""E #773&amp;'C / (!( (A'!E=(*/K(!@A'E (#778/ C 9/ &amp;' &amp;(''(&amp;((E'9(9K A'BC((/ '(* ( !' ( )/' * !E=C' &amp;'C(;C:&amp;'A9)'D&amp;'( &amp;' 47)' #771 ( &amp;' &amp;(* C(: (B#3F*&amp;K&gt;((' (( &amp;(K('C '!A '/''(( !&amp;'!&amp;B&amp;' '(C ') (?&gt;/* (=BB(/@'(')B((0@( CC(! &amp;' C(: ( K &amp;' ) ( *('( )K((&amp; /''((&amp;DC ' )&amp;'( ') ' &gt; (!(' @/'&amp;@/(&amp; &amp;'((( CC(! &amp;' C ( / */K( '( &amp;K&gt;( #7 F: ')&gt; *@ ( *('( @( *&amp; '(' ( (( @' ((0@(CC(!&amp;'C(&gt;/ : &amp;K&gt;( 27F( CC (( (K('@(!=13F ( ) (!"3F 6F:'(&amp;((@' (CC(!&amp;' C ''( ) (' 9 ( !&amp;B &gt;'@( / &amp;( ('*&amp;&amp; (:*&amp;K&gt;(37F( CC (( ( K('@(!=13F:* ) (!( 13F 3F: &amp;(( C ( * ) (!!@A'@D(4113F #6#3F: D :(: &amp; ( (' ( ' '( )= C ( "8!D'#773 '@* ( !/ D;'(: 8$:"D '@ *:</w:t>
      </w:r>
    </w:p>
    <w:p>
      <w:r>
        <w:t>523645#778 9##5##9</w:t>
      </w:r>
    </w:p>
    <w:p>
      <w:r>
        <w:t>+ 1 *) + ( )+ +</w:t>
      </w:r>
    </w:p>
    <w:p>
      <w:r>
        <w:t>5/ -</w:t>
      </w:r>
    </w:p>
    <w:p>
      <w:r>
        <w:t>": !'''')D: 5/</w:t>
      </w:r>
    </w:p>
    <w:p>
      <w:r>
        <w:t>#: *(&amp;'( (: 4: ! * ( !1)D'#778: 2: ( / ' ' ( = /'( '( *'9 ) (!A"''#772: 3: * ( !=)''=''( (!#*777C': 8: (!(#77C':=&gt;'@* ( !: 1: C' &amp;'( /R &amp;)( C'' '' (' &amp;'!( ''K( ! 47 E' A ( C ( &amp;'A ' D C!!' ;,&gt;[ Y'&gt;C/ 88772 &lt;&amp;') ''( A'' ( &amp;D C'!(B'(:6# C!!'' ' DC!!'"1 E #773 ; -&lt;J ! ' '' ( /' ( C ( 0&amp;')(&amp;'(' @('''(( 'J ( K(' '! ' D C!!' &amp;' ) &amp;( &amp;' ) !(' / B ( *'(: 2# -: &amp;'!( ''K( ( &amp; A &amp; ''( )/!0&amp;') )(K('E (=*) :</w:t>
      </w:r>
    </w:p>
    <w:p>
      <w:r>
        <w:t>@'CC A'</w:t>
      </w:r>
    </w:p>
    <w:p>
      <w:r>
        <w:t>0,</w:t>
      </w:r>
    </w:p>
    <w:p>
      <w:r>
        <w:t>'! (</w:t>
      </w:r>
    </w:p>
    <w:p>
      <w:r>
        <w:t>!'</w:t>
      </w:r>
    </w:p>
    <w:p>
      <w:r>
        <w:t>&amp; C'&amp;'!(''K((( C !B&amp;'( /R=RCC C!!' ' &amp;'@'CC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