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ATAS/1116/2005 vom 20. Dezember 2005</w:t>
      </w:r>
    </w:p>
    <w:p>
      <w:r>
        <w:t>GE Cour de justice, 2005-12-20, DE</w:t>
      </w:r>
    </w:p>
    <w:p>
      <w:r>
        <w:rPr>
          <w:b/>
        </w:rPr>
        <w:t xml:space="preserve">Quelle: </w:t>
      </w:r>
      <w:r>
        <w:t>https://mcp.opencaselaw.ch/entscheid/ge_gerichte_ATAS_1116_2005</w:t>
      </w:r>
    </w:p>
    <w:p>
      <w:r>
        <w:t>FR: GE_GERICHTE ATAS/1116/2005 du 20 décembre 2005</w:t>
      </w:r>
    </w:p>
    <w:p>
      <w:r>
        <w:t>IT: GE_GERICHTE ATAS/1116/2005 del 20 dicembre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&amp;''()&amp;)**+ &amp;,,,-&amp;)**+</w:t>
      </w:r>
    </w:p>
    <w:p>
      <w:r>
        <w:t>! "! # ! # . , % )* / )**+</w:t>
      </w:r>
    </w:p>
    <w:p>
      <w:r>
        <w:t>!"# #</w:t>
      </w:r>
    </w:p>
    <w:p>
      <w:r>
        <w:t>!$#</w:t>
      </w:r>
    </w:p>
    <w:p>
      <w:r>
        <w:t>%</w:t>
      </w:r>
    </w:p>
    <w:p>
      <w:r>
        <w:t>&amp;</w:t>
      </w:r>
    </w:p>
    <w:p>
      <w:r>
        <w:t>$# #'#'() "#!$#"*+,#!-.()</w:t>
      </w:r>
    </w:p>
    <w:p>
      <w:r>
        <w:t>//</w:t>
      </w:r>
    </w:p>
    <w:p>
      <w:r>
        <w:t>&amp;</w:t>
      </w:r>
    </w:p>
    <w:p>
      <w:r>
        <w:t>/</w:t>
      </w:r>
    </w:p>
    <w:p>
      <w:r>
        <w:t>/</w:t>
      </w:r>
    </w:p>
    <w:p>
      <w:r>
        <w:t>//</w:t>
      </w:r>
    </w:p>
    <w:p>
      <w:r>
        <w:t>// 0</w:t>
      </w:r>
    </w:p>
    <w:p>
      <w:r>
        <w:t>"#!"#$$12,() 34#</w:t>
      </w:r>
    </w:p>
    <w:p>
      <w:r>
        <w:t>566785899: 852 0 1; # ##"&gt;?#"(#"$ ?#!!3")!# 319 #8991; 8; /!'"44#2 #899:$3$3$#" C!44"#"&gt;38D?$&gt;#899:?!#B3$"!?#$-; 2; #"&gt; 3 !""$3 ?#$" ! # "$"$$"! ?#3)!@ ?" "$#?3 "$"$$"! 34# ?#"$ " !"A#!$$)!"#?#$"A"#$#"- !"$$#18?$&gt;#8991$12?$&gt;#899:; :; /! !##"# //</w:t>
      </w:r>
    </w:p>
    <w:p>
      <w:r>
        <w:t>&amp;</w:t>
      </w:r>
    </w:p>
    <w:p>
      <w:r>
        <w:t>/</w:t>
      </w:r>
    </w:p>
    <w:p>
      <w:r>
        <w:t>/</w:t>
      </w:r>
    </w:p>
    <w:p>
      <w:r>
        <w:t>//</w:t>
      </w:r>
    </w:p>
    <w:p>
      <w:r>
        <w:t>/ / 0</w:t>
      </w:r>
    </w:p>
    <w:p>
      <w:r>
        <w:t>+!)&gt;#899: ?#$$"!A"?##$2+C8714#;D: EA"!)"$3"#82C9114#;29#?#3$$?#$$"!"&gt;# ?-A"!##"- @!?#""$3#F$12?$&gt;#899:G; /! !##"# %</w:t>
      </w:r>
    </w:p>
    <w:p>
      <w:r>
        <w:t>&amp;</w:t>
      </w:r>
    </w:p>
    <w:p>
      <w:r>
        <w:t>$##'#'() 89!$!&gt;#899: #$ 29C=6D4#;=:; =; !$ !$ 3$3 $#" B ?#$" $ 8 3&gt;# 899:; #)$"!C""1=3&gt;#899: ##F$#"$##$$&gt;; +;</w:t>
      </w:r>
    </w:p>
    <w:p>
      <w:r>
        <w:t>C&gt;C!&gt; # ?- ?#3)!@ ?#!4"! )"" #)")$$")""$31+3&gt;#1776E%G $#3)"-#1# $!#!"?"1#!I$8996 !"$ ?#(AC44"#"3$3$#"E#$;128G B3$#C!44"?#$-# &gt;3#3?#$"$"!3$#"3?# #?-B"$$3)$$!$")!# $ ?#$$"! !#$" -$3 )!"# "&gt;# ?- B"$$ 3)$$!$!"!#"-E4;#$;82%G;!# ! #?-B"$$ !$!"!#"-"$3#F$!$")!#E % 18D869J %187222G; 6;</w:t>
      </w:r>
    </w:p>
    <w:p>
      <w:r>
        <w:t>H?( #8991 H$#?#$ 12 ?$&gt;# 899: $ , A 334"""# $$ ?#$$"! #!"$ , "$3#F$ !?$!"# # !$$ ."; "$3#F$ !$ 3 $B ""3-!C#$;18C!#!#?#3)!@?#!4"! )"" #)")$ $ ")""$3 1D )#" 17D2 E 8G ! ! $B #3-$"# " "." $ ?3#"# E % ! ?&gt;"3 6=598 1D #17D:G;</w:t>
      </w:r>
    </w:p>
    <w:p>
      <w:r>
        <w:t>566785899: 252 #0 "! # ! #</w:t>
      </w:r>
    </w:p>
    <w:p>
      <w:r>
        <w:t>% 1/2 3 4 56 ,-) #$7 1; )"$ %</w:t>
      </w:r>
    </w:p>
    <w:p>
      <w:r>
        <w:t>&amp;</w:t>
      </w:r>
    </w:p>
    <w:p>
      <w:r>
        <w:t>$# #'#' () , $#43## !?$ !"# !DC=+74#;19, //</w:t>
      </w:r>
    </w:p>
    <w:p>
      <w:r>
        <w:t>&amp;</w:t>
      </w:r>
    </w:p>
    <w:p>
      <w:r>
        <w:t>/</w:t>
      </w:r>
    </w:p>
    <w:p>
      <w:r>
        <w:t>/</w:t>
      </w:r>
    </w:p>
    <w:p>
      <w:r>
        <w:t>//</w:t>
      </w:r>
    </w:p>
    <w:p>
      <w:r>
        <w:t>/ / 0</w:t>
      </w:r>
    </w:p>
    <w:p>
      <w:r>
        <w:t>4)#; 8; )"$ %</w:t>
      </w:r>
    </w:p>
    <w:p>
      <w:r>
        <w:t>&amp;</w:t>
      </w:r>
    </w:p>
    <w:p>
      <w:r>
        <w:t>$# #'#'() ,)## ?!$$ "$3#F$!?$!"# !"3#$ (12?$&gt;#899: !"; 2; "$A?#!3#$-#$"$; :; 4!#?#$"AC?)$4!###!#!$#?#3$##F$ 3" 69 433## /'N"*#'!4A"= =992</w:t>
      </w:r>
    </w:p>
    <w:p>
      <w:r>
        <w:t>$#!" B?"#; 3" ?$ F$# ?#!!-3; 3!"# !"$ K G ""A# B$$ A 3""! #!#$ 3"# !&gt;$"# " $ ? 3""!$$A3J&gt;GB?!#?!#A!$"4"$"?!)!"##$$ $#3""!JG?!#$#"-$#!!#?#3$$;/"3!"# !$"$?$#!"33$33#3!$$#G&gt;G$G". #"&gt;433##?!##?$##$"(###!#AC" )#3##"##)&gt;;3!"##!#$"!#!#!@ ?#) A" #!$ &lt;!"$ "" A 3""! $$A3 $ C)!?? A3$3B?3"3#!#$E#$;168 19=$19DG; -#44"(#</w:t>
      </w:r>
    </w:p>
    <w:p>
      <w:r>
        <w:t>#".!" O</w:t>
      </w:r>
    </w:p>
    <w:p>
      <w:r>
        <w:t>#3"$K</w:t>
      </w:r>
    </w:p>
    <w:p>
      <w:r>
        <w:t>!#"P</w:t>
      </w:r>
    </w:p>
    <w:p>
      <w:r>
        <w:t>!?"!4!#?#3$##F$$!$"4"3B?#$"""AH,H44"433# #!"?#-#44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