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ATAS/1115/2007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https://mcp.opencaselaw.ch/entscheid/ge_gerichte_ATAS_1115_2007</w:t>
      </w:r>
    </w:p>
    <w:p>
      <w:r>
        <w:t>FR: GE_GERICHTE ATAS/1115/2007 du 15 octobre 2007</w:t>
      </w:r>
    </w:p>
    <w:p>
      <w:r>
        <w:t>IT: GE_GERICHTE ATAS/1115/2007 del 15 ottobre 2007</w:t>
      </w:r>
    </w:p>
    <w:p>
      <w:pPr>
        <w:pStyle w:val="Heading2"/>
      </w:pPr>
      <w:r>
        <w:t>Erwägungen</w:t>
      </w:r>
    </w:p>
    <w:p>
      <w:r>
        <w:rPr>
          <w:b/>
        </w:rPr>
        <w:t>E. 027</w:t>
      </w:r>
    </w:p>
    <w:p>
      <w:r>
        <w:t># ## # &lt; G $ 2441 * C $ % # &gt; % " 9 "# $"###$B""#$ $!!$%$&gt;B "#Q $"#$ #"#B !&gt; $# " $!$#% ##$7 067 # A! &gt;!@##$" !$# $ B $ !$.4G $24417*#!$!=#!@G=#7 ' .7 C#!$@&amp;#$7&lt;57.$7-7&lt; =% #&amp;#= $ G #8; # A$# '$ $ &gt; $$$ "#!% @ B#$ &lt;5 C!!# # "#$ =!!# # $ # 5 $A# 2444 8; &gt; $ #$ %@ C!!##B#) $24#.3O.8;7 *"!$"#G=#B"9$ !$A 7</w:t>
      </w:r>
    </w:p>
    <w:p>
      <w:r>
        <w:rPr>
          <w:b/>
        </w:rPr>
        <w:t>E. 27</w:t>
      </w:r>
    </w:p>
    <w:p>
      <w:r>
        <w:t>#G$$7 67 &gt;"#!#$=#$ $7 07 C# "#$ &gt;B "%$ C## ## $# "#!$ ##F$ ! 64 G# 9 $ C $ "#9 # A C!!# 8*-W L#-C&gt; 55440 ;"#% ##$ 9## $ "A C#!$E#$7O2 C!!## # AC!!#.1 G 244&lt; 8 ,;I ! # ## $ &gt;# $ C $ ?"#%$"#$# =$###$$ #I $ F$# #! # A C!!# "# % "$ "# % !$# &gt; E $ &amp;#$7 02 ,7 "#!$ ##F$ $ " 9 " ##$ %&gt;!?"#% %$F$#G $@&amp;% 7</w:t>
      </w:r>
    </w:p>
    <w:p>
      <w:r>
        <w:t>=#CC 9#</w:t>
      </w:r>
    </w:p>
    <w:p>
      <w:r>
        <w:t>?*</w:t>
      </w:r>
    </w:p>
    <w:p>
      <w:r>
        <w:t>"#! $</w:t>
      </w:r>
    </w:p>
    <w:p>
      <w:r>
        <w:t>!#</w:t>
      </w:r>
    </w:p>
    <w:p>
      <w:r>
        <w:t>#!$ #)G# $:</w:t>
      </w:r>
    </w:p>
    <w:p>
      <w:r>
        <w:t>#[[ [[</w:t>
      </w:r>
    </w:p>
    <w:p>
      <w:r>
        <w:t>" C#"#!$##F$$$ C !E"#$ &gt;B@BCC C!!# $!"A &gt;"#=#CC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