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ATAS/1114/2005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https://mcp.opencaselaw.ch/entscheid/ge_gerichte_ATAS_1114_2005</w:t>
      </w:r>
    </w:p>
    <w:p>
      <w:r>
        <w:t>FR: GE_GERICHTE ATAS/1114/2005 du 20 décembre 2005</w:t>
      </w:r>
    </w:p>
    <w:p>
      <w:r>
        <w:t>IT: GE_GERICHTE ATAS/1114/2005 del 20 dicembre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&amp;'(()&amp;'((* "&amp;)))+&amp;'((* " " ," , , ,- ' $ '( . '((*</w:t>
      </w:r>
    </w:p>
    <w:p>
      <w:r>
        <w:t>$ //////////</w:t>
      </w:r>
    </w:p>
    <w:p>
      <w:r>
        <w:t>" , !"#$%%&amp; '()***+),- ./ 01) )!</w:t>
      </w:r>
    </w:p>
    <w:p>
      <w:r>
        <w:t>23%%&amp;23%%$ 132&amp;41 0" &amp;5 ,*66666666667*1'89)&amp;:4&amp;**() .*&amp;:#%;(*)0*) (*&amp;:"35 35 &gt;(*)*5.'**(* **(*)*&amp;:"%&amp;::4?*@ )A&amp;:"%&gt;(*@)A&amp;:"&amp;&amp;:"3&gt;(*&gt;*)A &amp;:"B&gt;(*!)(*'*+(*@)A&amp;:"4&gt;(*@C&amp;:"$ &gt;(*!)(*&amp;:"#&gt;*@'A&amp;:"D&gt;*&amp;:""&gt;(*!)(* '*+A@)A&amp;:":&gt;(*@)A&amp;::%&gt;(*@&gt;*'* +C @ )A &amp;::&amp; (A)A&amp;::3&gt;(*@)A &amp;::B&gt;(*@'*+C@A&amp;::45 B5 &gt;*&amp;:""))(**+*!;*0 *!)*E * * ) @ + )) 8 * 7!5 ,9 *** )*3D)**95;*@)'*&gt;*&amp;:""5 +''*+*(*)'!*'*5 #5 (*)))**)'';'A &amp;::4'!**+A&amp;::45'*+&gt; *&amp;::"+*A))!*+*1 +*(**)@'*&amp;A&amp;::$5.** ')0+*+)*''*A+)+)( '*))*(*(')****(*)0+* '(*F(;)*@+'')+F'** )* ' A* +A(* '!* + 7*1'8 95)**)***)))5 &amp;&amp;5 *3%%%+)@*'* ( + +*(**) *8 ')(; '!* 7*1 '895*++)'@*'***@ *')'**!)0+ (**)*@5 &amp;35 + *(* *&amp;:""?'*)@**0 ' )'* *(* '8 *! )*I8F*FIE*+'))@+ H'*')+ *5')*)0'*+''))+ H')*'F'*' ** ) +*! &amp;:""5 '* ( (* &amp;:::? * **0)0) *('*(*0* 0+&amp;:""L(*''*) *3%%B?* *3%%B? )' @ ')) '** !* 0 '* ( '; **0+))+*!*)!=A'* *8F'*&amp;::D5+*'*&amp;::40+** ;'H +) )'*! - !* @5 '*) (* )!** &amp;::D + ' +*) * G ( @ A* * + *('5A*A()'))8( @!*+' ) *! 0+* +)* ' )'8+(+*'*)(* @+* *&amp;:""+5( *(**@'(*(*(** !'**A' *3%%$)(++*(**) @*(!!)*!3&amp;A&amp;::4*#B+#DB!5(*)G@ $N5</w:t>
      </w:r>
    </w:p>
    <w:p>
      <w:r>
        <w:t>23%%&amp;23%%$ 1D2&amp;41 F'*0G)'3'**'8*'*&gt;*&amp;:"D5 *&amp;:""*))(**+*!&amp;%&gt;'8 0+@!**)A&amp;:"" '* (* &amp;&gt;(*&amp;:":5 3&amp;!)(*&amp;:":*))*G (*''A8&gt;0+&amp;:*&amp;:":5'8*!* )*F !*5 '* * *(*) '* *! ')* ') # * H (* &amp;:"35 . * + A* *'*) (* )* ) ' ')* B &gt;* &amp;:": &amp;D A &amp;::45 + ' * * + * 0+* )) G (* '* &amp;: A &amp;::4 &gt;0+ B%(A &amp;::4 5 +)A* +* ' +(*''*+*(*)*('*)5* A '; *0 + ) ' 5 6666666666 0+* ''@+A&amp;::$*0+A()'+F' '; * * &amp;::D5 * + *(* '; **0 '8 5 6666666666 0 '* * +A &amp;::"5 ') +F'* 5 6666666666 !*F @ &amp;:"" )A 'AA +) )'*!5 . I*'*I ' 0 +*'*) (*@&amp;::45!*+*!=)*'*) (*'*&amp;:""5*+'0+*G*) ')**+*8*A5+ ' *'*) (* + * *' ' G ' ')* + 0* ( &amp; &gt;(* &amp;:"3 @ !* &gt;(* &amp;::$ '**''A'; *0G0@)*! ) ' +5 * '' 0+F &gt;*' *A!))7*1'8 M9&gt; @*!) +!!***5 F*) ' + ' ' '* '*0+* + )) ***79))*!*)**)8 &amp;C3%%B *A*')$&gt; (*3%%47 M&amp;B%&amp;%#9* *&amp;:"3E*&amp;43*(*95 .')'&gt; *'!))'Q*(**)* ')(; '!* A* *'*</w:t>
      </w:r>
    </w:p>
    <w:p>
      <w:r>
        <w:t>23%%&amp;23%%$ 1&amp;%2&amp;41 Q*(**)-*@*(**)01*Q *' *A !))*(*Q' (* &amp;:"$9*+*(**)+5 !) @ +5 3# 5 &amp; *'** 75 3: 9 +''*0' *' +)() ) +5 3B *0 (+*'*)(*+**'*)' '*(*@'*00*@ '* +*(**) )5 0*) +) * F* (+*'*)(**')*+''** + *'')(*0+**F**'*) (* +*(**) * +)* F*) ' )* 7 M&amp;3B3#4*5&amp;&amp;3%&amp;&amp;D*532959;F*))* * +!!* @ +* @ *!) +!!***@+***')(;70* -)</w:t>
      </w:r>
    </w:p>
    <w:p>
      <w:r>
        <w:t>23%%&amp;23%%$ 1&amp;&amp;2&amp;41 *'*)(*95F*)'*'*00+**')) *' F !* )** 'A**) '*( F *** ')(;F0)))*(!!**)7(*'F5 M 4D2%490*0*''+'85 )****+'**!*' ))!* * &amp;:":E * ! +* )* 6666666666 &amp;% * &amp;::4 +*(*) * *!!**E * )''* +* +A&amp;::4!**!5 1+*&amp;"A&amp;::4'(0)G'(* &amp;:""(* &amp;::45 1 0 @ +) '; *0 ' * 0+* + &gt;* !) +G(*&gt;0+A&amp;::4*0+ (*&amp;:"3@!*&gt;(*&amp;::$5!! +A+*!'*) *!* 0 + +) +F'* 6666666666 0* !* '')**5 ' ( ) 0+B&amp;)A 3%%4*()'*('*00</w:t>
      </w:r>
    </w:p>
    <w:p>
      <w:r>
        <w:t>23%%&amp;23%%$ 1&amp;B2&amp;41 '**'*')**0'*F 5 5 &amp;3: @ &amp;43 A* (*3%%$'*8)(** 7)(F'*')('*!))3%%4&amp;D%%9 +5 4&amp; 5 &amp; )) *!*) 0 I * F '* '*''0)+*'0*)+***')(; (++*I5&amp;(+3+5 4&amp; S5 ')(*'*'*****( F)* '*'**')'+*54&amp;5&amp;5'*!** *'**&amp;&gt;(*3%%$+!='''*A+'8 &gt;*' &gt; **0)*'*7 M &amp;3D4#D9+'8(+*'*)(*A( *@)'H3%%%5++*54&amp; 5&amp;0*+''*05 *)'+54&amp;5&amp;7*90*+*'** 5&amp;3D&amp;3"70''*A@')(;')9' )++*(**)0 ) +F* 0+B&amp;)A 3%%39''*A((*+53#5&amp;*@ +53"'*'H@80+)')) ; *'*) (* 4%N * ' ) *'*A5 )0 * @ ) A &amp;::$5 )''*D&gt;*3%%$ *3%%%(*)G@$N+5&amp;%45 PPPPP</w:t>
      </w:r>
    </w:p>
    <w:p>
      <w:r>
        <w:t>23%%&amp;23%%$ 1&amp;42&amp;41 , "0 " ," , ,</w:t>
      </w:r>
    </w:p>
    <w:p>
      <w:r>
        <w:t>$ 1.2 3 4 5% )6' #7 2</w:t>
      </w:r>
    </w:p>
    <w:p>
      <w:r>
        <w:t>&amp;5 )(A5 $ 2</w:t>
      </w:r>
    </w:p>
    <w:p>
      <w:r>
        <w:t>35 +'*5 B5 * 0 * G * A))!* + +*(**) ' . .8*+A&amp;::$5 45 0)*@&gt;*3%%%'*5 $5 . @ @ ( *))(*)G@$N5 #5 *0') 8 *!** ' '* ) )</w:t>
      </w:r>
    </w:p>
    <w:p>
      <w:r>
        <w:t>*A !)) . U*K !0* # #%%4 * F'*5 )* ' G ' * ** 0 )** 0) Q('' 0))F')*)75&amp;B3&amp;%#&amp;%"95</w:t>
      </w:r>
    </w:p>
    <w:p>
      <w:r>
        <w:t>&lt;!!*</w:t>
      </w:r>
    </w:p>
    <w:p>
      <w:r>
        <w:t>*.</w:t>
      </w:r>
    </w:p>
    <w:p>
      <w:r>
        <w:t>')*</w:t>
      </w:r>
    </w:p>
    <w:p>
      <w:r>
        <w:t>A.</w:t>
      </w:r>
    </w:p>
    <w:p>
      <w:r>
        <w:t>'*!')G*!*)F'***0Q@Q!!*!)) *'&lt;!!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