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ATAS/1113/2005 vom 22. Dezember 2005</w:t>
      </w:r>
    </w:p>
    <w:p>
      <w:r>
        <w:t>GE Cour de justice, 2005-12-22, DE</w:t>
      </w:r>
    </w:p>
    <w:p>
      <w:r>
        <w:rPr>
          <w:b/>
        </w:rPr>
        <w:t xml:space="preserve">Quelle: </w:t>
      </w:r>
      <w:r>
        <w:t>https://mcp.opencaselaw.ch/entscheid/ge_gerichte_ATAS_1113_2005</w:t>
      </w:r>
    </w:p>
    <w:p>
      <w:r>
        <w:t>FR: GE_GERICHTE ATAS/1113/2005 du 22 décembre 2005</w:t>
      </w:r>
    </w:p>
    <w:p>
      <w:r>
        <w:t>IT: GE_GERICHTE ATAS/1113/2005 del 22 dicembre 2005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&amp;##!##%H8 52</w:t>
      </w:r>
    </w:p>
    <w:p>
      <w:r>
        <w:t xml:space="preserve">28 #!E"#$'&amp;'8!:'&gt;#J8'$- ''!=E"#$'#'%$@ 8 ##!'!'#8 H8 *' &amp;'# "## $! #'D$ "#&lt; &amp;' ;$ $#'$&amp; 8 8 E'#8 8 $H'##""!#$&amp;$'&amp;$#&amp;"!#E-$'!'%$@ 8 </w:t>
        <w:tab/>
        <w:t xml:space="preserve">$=&lt;&amp;$'&amp;^ :8 </w:t>
        <w:tab/>
        <w:t xml:space="preserve">$=$$'$&gt;$&amp;!$!::#?'D!$'A^ D8 E'$.'''$&amp;$#$#$$'$!$$&amp;$='$ !$&amp;$&amp;%'$'16#1663^ *' ! "!# - #'! $ "' - $ $$$ -! ' .$.' &amp;$&amp; $$'$^ *' !' "!# - #'!^ ' '$&amp; $ "#!HH ! $ "!'H ^ ($# $# !'&amp;#N.%! - ' '$&amp; E'$ %D#&amp;%#'H"#&amp;"!&amp;#$^ C8 </w:t>
        <w:tab/>
        <w:t>#$C&amp;#"$'-!$&amp;'##'!$$$$'$^ '8 J'#$!$$###-$'8</w:t>
      </w:r>
    </w:p>
    <w:p>
      <w:r>
        <w:t>516605233/ .17517. 78 :!# "#$' -= "%$ :!## #!# !$# "#&amp;$ ##B$ &amp;' 13 G!# &lt; !$':'$'! "# "' #!&amp; #&amp; #'H :&amp;&amp;# # *CV'N#C!:-' 9 9330</w:t>
      </w:r>
    </w:p>
    <w:p>
      <w:r>
        <w:t>$#!' E"'#8 &amp;' "$ B$# "#!!D&amp;8 &amp;!'# !'$@ A ''-# E$$-&amp;''!#!#$&amp;'#!H$'#'$"&amp;''! $$-&amp;L HA E"!# "!# - !$': ' $' "!%!'# # $$ $# &amp;''!L A "!#$# 'D$# ! ! #"#&amp;$$8 *' &amp;!'# !$'$ " $#!' &amp;&amp;$ &amp;&amp;#&amp; ! $$# A HA $ A '. #'H:&amp;&amp;##"!##"$##$'&lt;###!#-=' %#&amp;##'##%H8&amp;!'##!#$'!#!#!; "#% -' #!$ G!'$ '' - &amp;''! $$-&amp; $ =%!"" -&amp;$&amp;E"&amp;'&amp;#!#$?#$8172 139$13MA8</w:t>
      </w:r>
    </w:p>
    <w:p>
      <w:r>
        <w:t>D#::'&lt;#</w:t>
      </w:r>
    </w:p>
    <w:p>
      <w:r>
        <w:t>;*</w:t>
      </w:r>
    </w:p>
    <w:p>
      <w:r>
        <w:t>#&amp;'$@</w:t>
      </w:r>
    </w:p>
    <w:p>
      <w:r>
        <w:t>&amp;#' !"'!:!#"#&amp;$##B$$!$':'&amp;E"#$'''-=&gt;=::':&amp;&amp;# $&amp;"H'-"#D#::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