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ATAS/1112/2007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https://mcp.opencaselaw.ch/entscheid/ge_gerichte_ATAS_1112_2007</w:t>
      </w:r>
    </w:p>
    <w:p>
      <w:r>
        <w:t>FR: GE_GERICHTE ATAS/1112/2007 du 15 octobre 2007</w:t>
      </w:r>
    </w:p>
    <w:p>
      <w:r>
        <w:t>IT: GE_GERICHTE ATAS/1112/2007 del 15 ottobre 2007</w:t>
      </w:r>
    </w:p>
    <w:p>
      <w:pPr>
        <w:pStyle w:val="Heading2"/>
      </w:pPr>
      <w:r>
        <w:t>Volltext</w:t>
      </w:r>
    </w:p>
    <w:p>
      <w:r>
        <w:t>!" # !!! #</w:t>
      </w:r>
    </w:p>
    <w:p>
      <w:r>
        <w:t>$% &amp;% ' $ %' ' '()* + !" ,-,* #</w:t>
      </w:r>
    </w:p>
    <w:p>
      <w:r>
        <w:t>!"#</w:t>
      </w:r>
    </w:p>
    <w:p>
      <w:r>
        <w:t>!" !"#</w:t>
      </w:r>
    </w:p>
    <w:p>
      <w:r>
        <w:t>$ % "&amp;'(#'!!")#'!!*'</w:t>
      </w:r>
    </w:p>
    <w:p>
      <w:r>
        <w:t>+,-.' !"! '</w:t>
      </w:r>
    </w:p>
    <w:p>
      <w:r>
        <w:t>,, // 0 1 ,,),, &amp;' 20</w:t>
      </w:r>
    </w:p>
    <w:p>
      <w:r>
        <w:t>!#3!</w:t>
      </w:r>
    </w:p>
    <w:p>
      <w:r>
        <w:t>456/745668 549 . /0 :;"' ! 55 &amp;'" " ." '</w:t>
      </w:r>
    </w:p>
    <w:p>
      <w:r>
        <w:t>&amp;#</w:t>
      </w:r>
    </w:p>
    <w:p>
      <w:r>
        <w:t>!( ! !"</w:t>
      </w:r>
    </w:p>
    <w:p>
      <w:r>
        <w:t># /?@9 ' # /?@9 "# !'!/!#" '!# &amp;';&amp;"'#!(!&amp;#(B&amp;3"#&amp;!' ";&amp;&amp;'0 A0 .33 / ! :;"' ! !( ' &amp;# ! !( ' !( !#3'35?' ' ""E# :;"'</w:t>
      </w:r>
    </w:p>
    <w:p>
      <w:r>
        <w:t>"&amp;I'''#E "&amp;'! ! ''&amp;0 • /@:5668 ''.$"'''#E!"!(' #'#33#!&amp;/!#" !''&amp;C /=:'56670('K&amp;''!A@7)?@/308656( 566/&amp;(!(;3'!,B'0 • /?:5668 !"!3"# !''&amp;0 • 58:5668 ''&amp;''''#E&amp;''! /:56690'#;! !!8(" "&amp;I&amp;## E)(! !1!'! ;&amp;#!!!(0E :''&amp;!F!&amp;''!'C&amp;';H'0/55' /5A!($I :;!!!("&amp;#''!)'08A0 /!3#!#&amp;#(B&amp;3!57:/?=5HI 'C &gt;( E)33#'#'"H'0/@5I N#'!)33&amp;'; :;!&amp;"&gt;'!#&amp;';&amp;"'#! (!&amp;#(B!!"!0!'&amp;''' !F&amp;' !"; /!#" " &amp;II'!EE&amp;"'!8)7A@30&amp;&gt; !1!'! 5?' '3' &amp;&gt; ! !!' &amp; &amp; ! ' (E#"""B!&amp;( !('D':'C)(0</w:t>
      </w:r>
    </w:p>
    <w:p>
      <w:r>
        <w:t>;33&gt;G</w:t>
      </w:r>
    </w:p>
    <w:p>
      <w:r>
        <w:t>B,</w:t>
      </w:r>
    </w:p>
    <w:p>
      <w:r>
        <w:t>#!'G</w:t>
      </w:r>
    </w:p>
    <w:p>
      <w:r>
        <w:t>#</w:t>
      </w:r>
    </w:p>
    <w:p>
      <w:r>
        <w:t>&amp;3"!&amp;#'D'''3#N&amp;'EFCF333#!# !&amp;;33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