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ATAS/1112/2006 vom 6. Dezember 2006</w:t>
      </w:r>
    </w:p>
    <w:p>
      <w:r>
        <w:t>GE Cour de justice, 2006-12-06, DE</w:t>
      </w:r>
    </w:p>
    <w:p>
      <w:r>
        <w:rPr>
          <w:b/>
        </w:rPr>
        <w:t xml:space="preserve">Quelle: </w:t>
      </w:r>
      <w:r>
        <w:t>https://mcp.opencaselaw.ch/entscheid/ge_gerichte_ATAS_1112_2006</w:t>
      </w:r>
    </w:p>
    <w:p>
      <w:r>
        <w:t>FR: GE_GERICHTE ATAS/1112/2006 du 6 décembre 2006</w:t>
      </w:r>
    </w:p>
    <w:p>
      <w:r>
        <w:t>IT: GE_GERICHTE ATAS/1112/2006 del 6 dicembre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#$%&amp;#'(() #***'#'(()</w:t>
      </w:r>
    </w:p>
    <w:p>
      <w:r>
        <w:t>+ +, ,, +, -. / ) 0-. '(()</w:t>
      </w:r>
    </w:p>
    <w:p>
      <w:r>
        <w:t>!!!!!!!!!! "# !!!!!!!!!! "#" $ %%</w:t>
      </w:r>
    </w:p>
    <w:p>
      <w:r>
        <w:t>&amp;</w:t>
      </w:r>
    </w:p>
    <w:p>
      <w:r>
        <w:t>%</w:t>
      </w:r>
    </w:p>
    <w:p>
      <w:r>
        <w:t>'%( ( )(*"#+,"%$-./01 2$345*3633</w:t>
      </w:r>
    </w:p>
    <w:p>
      <w:r>
        <w:t>0</w:t>
      </w:r>
    </w:p>
    <w:p>
      <w:r>
        <w:t>% % %%) *- 78*0866 9:</w:t>
      </w:r>
    </w:p>
    <w:p>
      <w:r>
        <w:t>:- %%</w:t>
      </w:r>
    </w:p>
    <w:p>
      <w:r>
        <w:t>&amp;</w:t>
      </w:r>
    </w:p>
    <w:p>
      <w:r>
        <w:t>%</w:t>
      </w:r>
    </w:p>
    <w:p>
      <w:r>
        <w:t>%</w:t>
      </w:r>
    </w:p>
    <w:p>
      <w:r>
        <w:t>%%</w:t>
      </w:r>
    </w:p>
    <w:p>
      <w:r>
        <w:t>%% ;</w:t>
      </w:r>
    </w:p>
    <w:p>
      <w:r>
        <w:t>*"$$37*</w:t>
      </w:r>
    </w:p>
    <w:p>
      <w:r>
        <w:t>: *2(( $$ ?4@&gt;6885 6&gt;@ , 1 3( A.#$"6=+,6885*3B ?4@&gt;6885 /&gt;@ 2$$"C2.*$F,"2+,E'+B,H7'/85=* 60=+,6885( • % " : %% % " 37 A$ 6885* "#" +$+ ==+ 38 # 3?05 2B " %%</w:t>
      </w:r>
    </w:p>
    <w:p>
      <w:r>
        <w:t>%%*22$"C2.*$2$$"$ /3$C3??8+$$"38'@?@=( • 66 D$ 6885* )</w:t>
      </w:r>
    </w:p>
    <w:p>
      <w:r>
        <w:t>%%</w:t>
      </w:r>
    </w:p>
    <w:p>
      <w:r>
        <w:t>'% % "F+F"$=$"2$$"C2.2 %%</w:t>
      </w:r>
    </w:p>
    <w:p>
      <w:r>
        <w:t>%%*#$$"2$$"$H"$"#. '2+$+##F+(#2$"C2.+$+++$#$$ "38'44@=(4@+$+,+5=+,3??3H)</w:t>
      </w:r>
    </w:p>
    <w:p>
      <w:r>
        <w:t>: % K#2EJ% : %% B,L( • "68$C6885* : "F+F "#"+$+==+2B")"$$,H2 C"#2E% : %% HB,"3A,3??/ /8 2$#C 3??/( I 2$$ " C 2. "</w:t>
      </w:r>
    </w:p>
    <w:p>
      <w:r>
        <w:t>: % %% % " ?4@&gt;6885 7&gt;@ +$+$#K$(376L*G+$"'==2$.C"+" +2$$"+$#+2A."",( 6( %'$(66)K,$,."23A,6888L* " ",* 2$$ " $ F "$ #. $ 2$.+ =#+#$G$(366*36/*373$3761$(/H@)'22F$ 2.#$$H$=+K(3L( 86"30A$688/L @( +##$2I*2+"+$$.$$K$(4/(6$ 0?:(3"2+""#$$,"362$#C3?0@L(</w:t>
      </w:r>
    </w:p>
    <w:p>
      <w:r>
        <w:t>QQQ</w:t>
      </w:r>
    </w:p>
    <w:p>
      <w:r>
        <w:t>&gt;?4@&gt;6885 @&gt;@ 2 1 +, ,, +,</w:t>
      </w:r>
    </w:p>
    <w:p>
      <w:r>
        <w:t>30454-- 6 44 4 7" *)' 8 3( ,$ %%</w:t>
      </w:r>
    </w:p>
    <w:p>
      <w:r>
        <w:t>&amp;</w:t>
      </w:r>
    </w:p>
    <w:p>
      <w:r>
        <w:t>%</w:t>
      </w:r>
    </w:p>
    <w:p>
      <w:r>
        <w:t>%</w:t>
      </w:r>
    </w:p>
    <w:p>
      <w:r>
        <w:t>'%</w:t>
      </w:r>
    </w:p>
    <w:p>
      <w:r>
        <w:t>% ) %</w:t>
      </w:r>
    </w:p>
    <w:p>
      <w:r>
        <w:t>' %</w:t>
      </w:r>
    </w:p>
    <w:p>
      <w:r>
        <w:t>- H $=+* " #2$" !!!!!!!!!!*##"@/'534=(48H %%</w:t>
      </w:r>
    </w:p>
    <w:p>
      <w:r>
        <w:t>&amp;</w:t>
      </w:r>
    </w:p>
    <w:p>
      <w:r>
        <w:t>%</w:t>
      </w:r>
    </w:p>
    <w:p>
      <w:r>
        <w:t>% %%</w:t>
      </w:r>
    </w:p>
    <w:p>
      <w:r>
        <w:t>% %</w:t>
      </w:r>
    </w:p>
    <w:p>
      <w:r>
        <w:t>;</w:t>
      </w:r>
    </w:p>
    <w:p>
      <w:r>
        <w:t>- : =, " "# !!!!!!!!!!* F " $+N$ #2$ " "+$* "B38#6885AF'##$"$=$( 6( OE"#$$F"C( /( $F2+"$.$$( 7( =#2$"F'2,$=#$2+$N$ " "+ " /8 A "B $=$ 2 2 ##"+ "+ C=+"+"*%&lt;RS&lt;=F5*5887</w:t>
      </w:r>
    </w:p>
    <w:p>
      <w:r>
        <w:t>*$ G#2( "+ 2$ N$ 2.+( #+# "$ J L "F G$#$ F "+ $ "+ C$ $ 2 " "+$$F+1CLG22F#$=$#2,"#"$$ $"+1L2$.$"2+$$(%#+# $$2$++#$+#++$$LCL$L-"* C=+"+"22$#$BF' ","+,C(#+#"#$#E " 2,* F $ A$* F "+ $$F+ $ ',22 " F+$+G2+"+$K$(3/6*385$380L(</w:t>
      </w:r>
    </w:p>
    <w:p>
      <w:r>
        <w:t>.==</w:t>
      </w:r>
    </w:p>
    <w:p>
      <w:r>
        <w:t>"</w:t>
      </w:r>
    </w:p>
    <w:p>
      <w:r>
        <w:t>+"$J</w:t>
      </w:r>
    </w:p>
    <w:p>
      <w:r>
        <w:t>2=#"2+$N$$$=+G2$FOHO===+"+ "2.==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