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ATAS/1112/2005 vom 21. Dezember 2005</w:t>
      </w:r>
    </w:p>
    <w:p>
      <w:r>
        <w:t>GE Cour de justice, 2005-12-21, DE</w:t>
      </w:r>
    </w:p>
    <w:p>
      <w:r>
        <w:rPr>
          <w:b/>
        </w:rPr>
        <w:t xml:space="preserve">Quelle: </w:t>
      </w:r>
      <w:r>
        <w:t>https://mcp.opencaselaw.ch/entscheid/ge_gerichte_ATAS_1112_2005</w:t>
      </w:r>
    </w:p>
    <w:p>
      <w:r>
        <w:t>FR: GE_GERICHTE ATAS/1112/2005 du 21 décembre 2005</w:t>
      </w:r>
    </w:p>
    <w:p>
      <w:r>
        <w:t>IT: GE_GERICHTE ATAS/1112/2005 del 21 dicembre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"#$%%"%&amp;&amp;' "(((%"%&amp;&amp;'</w:t>
      </w:r>
    </w:p>
    <w:p>
      <w:r>
        <w:t>)* ))* ) * +, ' %( -, %&amp;&amp;'</w:t>
      </w:r>
    </w:p>
    <w:p>
      <w:r>
        <w:t>!!!!!!!!!!" #$ !!!!!!!!!!"</w:t>
      </w:r>
    </w:p>
    <w:p>
      <w:r>
        <w:t>#$# % &amp; ''</w:t>
      </w:r>
    </w:p>
    <w:p>
      <w:r>
        <w:t>' '</w:t>
      </w:r>
    </w:p>
    <w:p>
      <w:r>
        <w:t>(</w:t>
      </w:r>
    </w:p>
    <w:p>
      <w:r>
        <w:t>''</w:t>
      </w:r>
    </w:p>
    <w:p>
      <w:r>
        <w:t>') *"++, '%-."/%012"3-.4) *</w:t>
      </w:r>
    </w:p>
    <w:p>
      <w:r>
        <w:t>#+5#</w:t>
      </w:r>
    </w:p>
    <w:p>
      <w:r>
        <w:t>6037767..1 76- ) .</w:t>
      </w:r>
    </w:p>
    <w:p>
      <w:r>
        <w:t>48 9:$%#40/%$;7..1"4 $;#;#/$= % /+ #? # #$ !!!!!!!!!!" + 55 + 4 9% 7..@"%+/%%/%E#$%+8 08 9:$%##?%#?#+5%541%;7..1%+%+%$ #C55;#+4?$;7..1/F+%#/%:8 -8 ' 5$% #+ 3 ?$; 7..1 / ''</w:t>
      </w:r>
    </w:p>
    <w:p>
      <w:r>
        <w:t>''</w:t>
      </w:r>
    </w:p>
    <w:p>
      <w:r>
        <w:t>'</w:t>
      </w:r>
    </w:p>
    <w:p>
      <w:r>
        <w:t>' '</w:t>
      </w:r>
    </w:p>
    <w:p>
      <w:r>
        <w:t>' ) *" /%%#;/:A/#%$:##$#C+=?E #%#C%+5#&gt;9:+##?E10@C A9%"/%%# %E/%:/#E#55+%/%%#%":$%+ #?#;/:F%%+?%$%$$%##?"%</w:t>
      </w:r>
    </w:p>
    <w:p>
      <w:r>
        <w:t>6037767..1 06- /%% # %" :$%+ # ? # ; /: F%% +?%$%$$%##$:G58%87-&amp;H8 "9%E/%%#%%EC?#;/:F%% $$%##$:%+L%#$$%##?G &amp; 47370.K &amp;47@---H8 08</w:t>
      </w:r>
    </w:p>
    <w:p>
      <w:r>
        <w:t>I/="9:#/$=%#+/%:/$%+# /%%#%A#%$:/#$#8 ':$%"/%%$+/#%$: /#$#%#10@C 9:+ #/+##?8 "#$##%EF,+/$%%# 7 OP&gt;5A&lt;"&lt;..-</w:t>
      </w:r>
    </w:p>
    <w:p>
      <w:r>
        <w:t>"% F$/8 #+ /% L% /:+8 $+$ #% Q H #A F%$% A #+ % #+ ;% % / # #+%%A+K;HF//A$%5%$/?#$#%% %#+KH/%:%#/+%%8'$+$ %%/%++$%+$++%%H;H%H,#" ;5+#+#//%$%=AC #?#+?;8$+$#$%$B # /?" A % 9%" A #+ %%A+ % C?// # A+%+F/+#+%G%8407"4.&lt;%4.3H8</w:t>
      </w:r>
    </w:p>
    <w:p>
      <w:r>
        <w:t>:55=</w:t>
      </w:r>
    </w:p>
    <w:p>
      <w:r>
        <w:t>RS T</w:t>
      </w:r>
    </w:p>
    <w:p>
      <w:r>
        <w:t>+#%Q</w:t>
      </w:r>
    </w:p>
    <w:p>
      <w:r>
        <w:t>B</w:t>
      </w:r>
    </w:p>
    <w:p>
      <w:r>
        <w:t>/5$#/+%L%%%5+F/%AIEI555+#+ #/:55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