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ATAS/1111/2007 vom 15. Oktober 2007</w:t>
      </w:r>
    </w:p>
    <w:p>
      <w:r>
        <w:t>GE Cour de justice, 2007-10-15, DE</w:t>
      </w:r>
    </w:p>
    <w:p>
      <w:r>
        <w:rPr>
          <w:b/>
        </w:rPr>
        <w:t xml:space="preserve">Quelle: </w:t>
      </w:r>
      <w:r>
        <w:t>https://mcp.opencaselaw.ch/entscheid/ge_gerichte_ATAS_1111_2007</w:t>
      </w:r>
    </w:p>
    <w:p>
      <w:r>
        <w:t>FR: GE_GERICHTE ATAS/1111/2007 du 15 octobre 2007</w:t>
      </w:r>
    </w:p>
    <w:p>
      <w:r>
        <w:t>IT: GE_GERICHTE ATAS/1111/2007 del 15 ottobre 2007</w:t>
      </w:r>
    </w:p>
    <w:p>
      <w:pPr>
        <w:pStyle w:val="Heading2"/>
      </w:pPr>
      <w:r>
        <w:t>Volltext</w:t>
      </w:r>
    </w:p>
    <w:p>
      <w:r>
        <w:t>!"##$ %%%%"##$</w:t>
      </w:r>
    </w:p>
    <w:p>
      <w:r>
        <w:t>&amp;' (' ) &amp; ') ) )*+, %! -.-, "##$</w:t>
      </w:r>
    </w:p>
    <w:p>
      <w:r>
        <w:t>!"#$$%&amp; ' (")"(***) "</w:t>
      </w:r>
    </w:p>
    <w:p>
      <w:r>
        <w:t>) ) ++ ,** '</w:t>
      </w:r>
    </w:p>
    <w:p>
      <w:r>
        <w:t>-./ )!"</w:t>
      </w:r>
    </w:p>
    <w:p>
      <w:r>
        <w:t>0.1%0$22/ '$0#3' / #4 "#.5/6 ,768) 9"(: )7))9"*#./;4" )#..%4))) ,)) ,")=!))?" )9)" !!@) "( ) (#./.4 $4 ?()" ( #..; "( )= A ,6 B 8') B )" $ ) -4 34 #.;%,"")"9)! ,8) ( ;!:)-)" !)(7)( , ) )#..5 4 7"9$223,"77) !=6 )A) ,8) 64 9$223)A6) !=6 ) ) )$2234+&amp;!" ))(!6 ))) , - ! ,(" ) ,8-((" !! )-( =))7 "9:4 ;4 $$ ()!= $223 ) 77)" ()) A , ())((!( ,((4 .4 #$ A" ) 8 )9 :C, ,9) ( A ! )M84 () (9) ( 6" !8 77) ))-64*98-()8")C9 )" "))'"9"4 $$4 ## ) $223 = ) ))) 7!"!) A ,)4 %1 4 # )4 84 $ ) C )))("9AO)4%1 7" "()6"" ) 1 )= $222 FG C ) )9 A O'9 )" #. &lt; #.%. FG4 * !(") ( &lt;6 O(:)")=4 $4 7" "()6"" ) 1)= $222FG))"96#&lt;9$223)P)! 7) != ()"6 ! 4* (!)"() 9C ),((C )L))8"A!: ((C:6((=)96!!)E 7)&lt; C!) ")!))( )F +#32$32 4#4#Q 33% 4#4$Q +#$.5 4#4$Q +#$/51/ 4##$1#31 45=)"7"G4:6 (" C)A,((C) "9 :&lt; )"96F +##/.3 41=##$312 45Q#..;R3/(43#1 43=G4</w:t>
      </w:r>
    </w:p>
    <w:p>
      <w:r>
        <w:t>0.1%0$22/ '/0#3' ,(: ! ())")" "("#3&lt;9$22%4 O((C O(:4 34 G#&lt;)$221))"969 ())9 ?! !(7) (" ,'9 )" ()" #1 "!= $22%4 ' ) )!!) ( 77) !( (" ,(()((" ("9F)4%/"#G ")=))))"A,) ) F74!6 7" " 5!$22%++$22%(4$;..)G4,)41.4# 9)("9)C " 77)?(9)7 )!) ,=&lt;) , 9) )= ) ,77C "4 =G,(:,!!C"A,"(&lt;) " ) #; "!=$221C")"7!"( " %7"9$22/)C ,")&lt;)" )!) 9) = ".!$22/4 G )&lt;)" 7!) "("9( 9),))"!(")) )"C9=F)4%1G4 54 ,=&lt;) )6 () ) ) A ()) ,' 9 )"4 %4 ) "()" ()" )9 )) () )) () O()) O"A!( (7 ! O)9)")9C() =!) L) ?6" )) () ") O ))) A )" (8-C !) (-8C4 O()" )9 6 " O)9)"C()L)?6" ()9 O)(7 O) ! O)9)"F)41G4)"()"()" 6)) !) O!= O() (=)" 6 O" !8" )9"C=" ! O)9)")) !)") O)))A)"(8-C!)(-8C)CO()(: ))!) ) ! " ()) ?6= F)4 / G4 ) "()" 9 )"O()" 6))()C)("!"(!) 6 "F)4;4#G4 14 G(,)"96#&lt;9$225 9 $#!$223 ! 7)F5:!"9G) ,)4$;4#)9)HS#4 ," ) A ) , ) 9 A 52 I !4 ) ) "8"!!))? ,9 )"H52I!C)%2I ! !12I!)'C)/2I!)):4T4 *))7 ()7 ! 7) $#!$223 )):(@)) ,)? ,9 )""6("A 11$03I )) ,L) 9" (: ,)" 96 9</w:t>
      </w:r>
    </w:p>
    <w:p>
      <w:r>
        <w:t>0.1%0$22/ ';0#3' () "6 A ) ) C A !!) A ) ))) ,M6 %24 )))):(@)) ,9 )"7"A /2I7),=&lt;) ,"9 " , :,)"96 9 ()4 =G * ,)4 $. 4 # ) A ) ,)4 $; ( ()K)A )A() C,"(")()" 6 = 52 I ! F)4 G A () C (")" !- ()" )9 52 I ! ( ) " )())=F)4=G4 O?) O ()" 6 = F)4 $. 4 # )4 G ) L) ! C O))) A )" ) 6!) )=" ) )!) "9=)CO77)))9!= =!)()" 6 O" ! 77!!) 69 ( &lt;)7 O) O ) F)4 $. :6!) ,'9 )" #/ &lt;9 #.1# ' G4)))6!)=()L) ""!!)9!) )="!)C):!)"9" !:CO (("9C()C!)86!))=O)9 9("9= F + ##. #2$ 45 )"7"Q *#...(4;# 4#G4 /4 8U " )7 6" ,9 )" ) L) "9" = , !( 94 9 C ," ) ( =) , ,")) ( 9 ) !(" 9 C, () =) ?@) ,)9)" C () =!) L) ?6" (: ))!) ) ! " ())!8" )9"C="4!( 9,77):6 877)?)!)C(= !)) ?9)7)),9,) 77" (!))) )? ,9 )"F!")8 6"" !( 9Q +#3235; 4345#$;32 4##25#31 4$) $=Q&lt;C,3# "!=$22$H)4$;4$Q #&lt;93# "!= $223H)4#4#")9,)4#1Q (#&lt;9$225H )4 $; 4 $ ") 9 ,)4 #1 G4 (" A !( 99) (!!) ) A )Q 9 9 ) 9 )" 9) L) ")!" ( (() A !L! !!) ) ! 7) 9 ()= ,7 ) A ) 9 &lt;C, !!) E " ) 9)L)(!()F +#$.$$3 454##$;#/5G4 9 ,9 ) L) "9" 9) )) 7) )) (7 :) ,)""4 ,= , 9 77)9!) ""- "7"? ")))C)C,")) CL))) F**G ,777" " )))CF +</w:t>
      </w:r>
    </w:p>
    <w:p>
      <w:r>
        <w:t>0.1%0$22/ '.0#3' #$1/1 43=0)==G4! C)) )))C 9) L) " ) "( ,!= ) ( ) (7 () F!)) " 8 ( M6 " 9 ))"0)"6 ,)) "&lt; ) )? ,()G)") ,"9) !) (9 ,((")4 " )6=!?!! $%I)))C(!) ) !() 77") ""!) C (9) 7 9 , )9)" )9F74 +#$1/; 4%G4 9 ( 9 ")! ")=) 6" 9!=("( ")C,)77)9!)("!!) ")!) ")) = )" F + #$. $$5 4 5434# ) "7"G4 )L)"9" !::)C(==C, 9):66"" "7" C,"=) 9),)))A)"))!() ,"9) )9 &lt;C,!!) (" "4),") ,)9 (!)7C," ()9)9 9 )" ! (=)" 6 C C, !))) 9 ) C (!))) ,=) 9 ! ) F + #$% #%/ 4 %0== ) L) )"GQ 9) ))7 A ,- "7" C, ) ,!= ) C,"9 )")( ))" , ) "!") !: = F74 $22$ #5;/Q #..$(4.1 45G4 ;4 GC(9&lt;6 7 " 7 ()) 7)C7) ,L)")= !: "7)=(()!!(9!==,)'A' C(")) 6" 9!=("( ")477) (C,7)(L) ""!)!!8-()8:(=4!)""!) 7) "6" 96= &lt;6 ) "8") ) ? C ()((==F +#$1312 4%=#$%#.% 4$) "7"Q74 +#323$5 434$)343G4,?)')'( ) ((C, !))&lt;6 9) )) )79 ,"F +#$13$$ 4%G4 * (( = ((") (9 (!) 9= (" &lt; ! F74)41# )4G&lt;6,)("( :67!! )?! !:=&lt;)9)!- (9CC,)(9( " !)A ()(!))) ()&lt;6!)9= ) )6?4 (() !" ? ) ) &lt;6 () )8,77((",!= (9) C ( C 7 ( !" ) ( )4 ,""!) ")!) ( 9 (=) , (() !" ,)</w:t>
      </w:r>
    </w:p>
    <w:p>
      <w:r>
        <w:t>0.1%0$22/ '#20#3' 6 "6)!)4)"6 !()C() )6?!()))7),=&lt;) ,") 7"C(()7 ?! !() C, ( "6!) ") () ?(!"C,)")"")=( F!:GC () )7"!" ))7C ,?() ) = !)9"4 * !)) (( = ((") (9 = 7" " (" 6 )C!: ,(("))-( ,?() (()!" ?F +#$%3%$ 43G4 =G C ) (" !))9 ?() 7" A !" "( ) ) ")= ( (") = ,=9) ((7 ) ,9)6) !(:) C, ( )C,?()=))A "))9)&lt;6 )")6)!(C, )(!) ) ='7 "F +#$%3%3 43=0==G4 G&lt;6() (9(=)?(())?()")= ( !" 6)!( C ?' =)) A "))9)C)"!)!)9"C 9))( ) ))C, )(!)) !))='7 "4!(7)C!" )")"A ,((() )9(!)( ) ,=&lt;)9)" ((") (@("9)A,"6 ,"4,) C,(" )():C )&lt;) ,!())" , ((") (9) L) "" !! =&lt;)9!) 7 "4 )) " ,!() 7"" ? (() !" ? ) -))7 ( ?6"9:C)A,!())" ,?() F + #$% 3%3 4 3=0 + (=" #3 ! $222 %.$0.. 4=0G4 G&lt;6,")(((!)7!(")7 , ?()!" &lt; )M8 ,?()"))(""!) !)) ("A () &lt;)7 ,"() !" ? ,")) 7) "4*&lt;( ())) ,") ,?()&lt; 7)C')) ) ) C, ?() " ( )= 7! !:9)4)C ,)(")"!))) ( ) () A !)) "!) ) () " ) ,?() () ? )(")) 96) (&lt;6=))!("!) 7! ,9?()!" F +#$%3%$ 43=0) "7"G4</w:t>
      </w:r>
    </w:p>
    <w:p>
      <w:r>
        <w:t>0.1%0$22/ '##0#3' GC(()")=(!" )))&lt;6()) ) ) !() 7) C ,?(" !" ))) ) 6""!) )A( ()(()) ) 7C,)A F +#$%3%# 43=0==)G4 7G*, !))&lt;67 )((") (97(9)6)?C 9)(" ,77) 9C)7)(")) 6" 9!=("( ") )C ,)!(=)()(! 7))((") ) (7 , !) ,) (9 F((") )(" (9Q R* V)6978 *U986 (4 $#$ W 5%2Q RXY0&amp;Z V)6978 V)68)(76 $" 4(43.W###)(4##/W3$2Q[ 9V)68)(76$ " 4(4$/5Q74 +#$$51. 45#$$$$3 43#$2=$$. 4$=##.355 43)"7"G4)!: (" 9( ) ,L)) ,)4$.4$)4F*$22#W#2(4$; 4 5=G &lt;( ,!( ,)4 5 )4 ")) )&lt; 9=F +#$5.5 45=#$$#1$ 4# ),L))"G4 .4 ,(:))!C,,(7),=&lt;) ,"9)!" "C)4</w:t>
      </w:r>
    </w:p>
    <w:p>
      <w:r>
        <w:t>= " )) C ) ) 77)9!) : C ) = ( ))) 6C "9"" )!!) ( 6(8 !=9) 89 /!$22% C!" '))) ($22$)!"C,")) ()" )9A%2I #%!$223#$&lt;9$22%)A#22I ( C,)=$22%!" )))"C,")) )","))669"( ,6!)) !=6 ()8" ( ) () 96 ) "(8" ) CC!)"!#. "!= $22% ((") !" ): ) !)9" ) ))!)C)))!!)? ,)9)" () L) %2 I4 ) 7) C, ((") !" ",")"77)"(,)!")?(" , !()(C,9)9 !!!$2217)C, !!" )!)()" A ,)!")=)"!)A ")64 9C7)C9")) "&lt;A !"!!)E?())DC)C9)C"( ,)!"))(!() 7)4,)!",)((" )) )()!" 4 #24 G9 C(": ))!" ),(:"4 "C()!) ! ")6") 9-"A,)!"())!" )9 "4</w:t>
      </w:r>
    </w:p>
    <w:p>
      <w:r>
        <w:t>0.1%0$22/ '#$0#3' =G7" " #1 "!=$22%! 7)7" ",' 9 )" ) )" 96 # &lt;) $221 F$221 $223G (() ! 7)C))!!)(" ) 9) = ) F)4%$%;)1#)4G4()(" !): )))()),)7 ()) , 9) = ") "!!A 7 &lt;)C 9)))$2274)#,22274F)41.4#=G4,(: (") ) ! 9 )F84)4 ())) )9A! 7) #1 "!=$22%G4 "!!) $2274!A86 ,)!"C!=F)4 1. 4 #= G ) !)" #,%22 74 " ) A 86 ,)!"4</w:t>
      </w:r>
    </w:p>
    <w:p>
      <w:r>
        <w:t>0.1%0$22/ '#30#3' ) / (' ) &amp; ') )</w:t>
      </w:r>
    </w:p>
    <w:p>
      <w:r>
        <w:t>0- +</w:t>
      </w:r>
    </w:p>
    <w:p>
      <w:r>
        <w:t>#4 "9=4 0-</w:t>
      </w:r>
    </w:p>
    <w:p>
      <w:r>
        <w:t>$4 , !)()!)4 34 " %7"9$22/4 54 9A,)!" ")4 %4 !,)!"A9) !)" #,%2274 14 )"!!) $2274A86 ,)!"4 /4 7! () CO (9) 7! ) (") L) " 32 &lt; : )7) (: = 7" " F*8VU87C11225 G(9 !): ) (=7!"!)?)4;$ 7" " =7" " #/ &lt; $22% F +GQ !"! ) C !)7 ) !- (9)()6) ) ! )Q ) L) " = 7" " ( 9 () ( 9 ")C ? ) ,)4 5$ +4 (") L) ) (: ( )9C"!!!- (9 9)L)&lt;)A,94</w:t>
      </w:r>
    </w:p>
    <w:p>
      <w:r>
        <w:t>677:</w:t>
      </w:r>
    </w:p>
    <w:p>
      <w:r>
        <w:t>-*</w:t>
      </w:r>
    </w:p>
    <w:p>
      <w:r>
        <w:t>(" )</w:t>
      </w:r>
    </w:p>
    <w:p>
      <w:r>
        <w:t>"</w:t>
      </w:r>
    </w:p>
    <w:p>
      <w:r>
        <w:t>(7! (")L)))7"?()COAO777" " (677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