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ATAS/1111/2006 vom 6. Dezember 2006</w:t>
      </w:r>
    </w:p>
    <w:p>
      <w:r>
        <w:t>GE Cour de justice, 2006-12-06, DE</w:t>
      </w:r>
    </w:p>
    <w:p>
      <w:r>
        <w:rPr>
          <w:b/>
        </w:rPr>
        <w:t xml:space="preserve">Quelle: </w:t>
      </w:r>
      <w:r>
        <w:t>https://mcp.opencaselaw.ch/entscheid/ge_gerichte_ATAS_1111_2006</w:t>
      </w:r>
    </w:p>
    <w:p>
      <w:r>
        <w:t>FR: GE_GERICHTE ATAS/1111/2006 du 6 décembre 2006</w:t>
      </w:r>
    </w:p>
    <w:p>
      <w:r>
        <w:t>IT: GE_GERICHTE ATAS/1111/2006 del 6 dicembre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#$%&amp;$#$''( #))))#$''*</w:t>
      </w:r>
    </w:p>
    <w:p>
      <w:r>
        <w:t>+ +, ,, +, -. % * /-. $''*</w:t>
      </w:r>
    </w:p>
    <w:p>
      <w:r>
        <w:t>!" " #" $$</w:t>
      </w:r>
    </w:p>
    <w:p>
      <w:r>
        <w:t>$</w:t>
      </w:r>
    </w:p>
    <w:p>
      <w:r>
        <w:t>% $&amp; !!!'"#"()*&amp;)+,)-. / $$</w:t>
      </w:r>
    </w:p>
    <w:p>
      <w:r>
        <w:t>&amp;0 #&amp; 1,++23</w:t>
      </w:r>
    </w:p>
    <w:p>
      <w:r>
        <w:t>'4"</w:t>
      </w:r>
    </w:p>
    <w:p>
      <w:r>
        <w:t>5+*1+5+,,6 +57 , 0 )8 "9:#;!+,,6&amp;*- 1; 0" &amp;'3+?."!)&gt;7)&amp;# !"&amp;' )"9!)&gt;6&gt;8 +8 $ !0 !#!4 9:# 0"'!#'&amp; "!= 0"!-" !# " '0"#:0" !#!'. !"0"'. @0" 4! A!0" 1;# ;,9!+,,68 68 !.#!:#! (A "!= 0" '' # 0"! B'#=!" 4!# !.#E $B:!#. !"0"'. @"E • $ ""!" $ ))0#="+,,7&amp;"'#' 44!!' 0"- / #! #!. 0 " 0"'. @ 0" 4! #"#6,5+;,)*&amp;" 86)5))+&gt;)?1+!)&gt;&gt;;&amp;#CA 0"##! !="0:))B+&gt;,4"8'#'! 0#&amp;0" .# $ $ C F&amp; !!#! ## 0"##! "#! #"!:80"##! "#!;,9!+,,6#*B*&gt;74"8+,8 $ (0 A0"##! "#! #"!:# !(!##8 " A!##' 4 #! ;) 9.!" +,,* # 0"##! "#! ?+B&gt;77 4"8 '#' ."' +? D# +,,* C B$$</w:t>
      </w:r>
    </w:p>
    <w:p>
      <w:r>
        <w:t>C2"! 77 4"8 $ # A 0"##! "#!"B'-.C?;B7*?4"81,;,9!+,,68</w:t>
      </w:r>
    </w:p>
    <w:p>
      <w:r>
        <w:t>5+*1+5+,,6 ;57 • " ""!"+6 # ="+,,7&amp;$I$$ !!A'A" .!# '#' 44!!' )" ."! )&gt;11 ;) '=" )&gt;&gt;, 0"- $ $ 5$I$$ &amp;00 "#!="0:80!#' "###0'"! 0""B'.!#C6B?;64"8),8 )&gt;&gt;;&amp; #"!C $ ##))B+&gt;,4"80" .#B"'0"#!#! 4 !=" " J#" '4!!#!. 0# BK." 0"'. @8 • !.#!:#! '0""!=B #00"!#" ."B#" . !"0"'. @"8 $B:!#. !"0"'. @"E • " ""!")1 D#+,,7&amp;/ $$</w:t>
      </w:r>
    </w:p>
    <w:p>
      <w:r>
        <w:t>&amp;C2"! 1+4"8)68 4!"'. !" ##;)B))?4"8),)79!#)&gt;&gt;?! 0#! F#!#&amp; #".( 0=! # @0"!L0!#" -.&amp; 0 0"#!!-"#/</w:t>
      </w:r>
    </w:p>
    <w:p>
      <w:r>
        <w:t>M 8 • )&gt;0#="+,,7&amp;/</w:t>
      </w:r>
    </w:p>
    <w:p>
      <w:r>
        <w:t>M !!A' A"'#!##"'!)"9.!")&gt;1?&amp;00 "# 0"'. @80"##! "#!A!0#"!:B'.!#C ;)B))? 4"8 ), )* 9!# )&gt;&gt;?&amp; # C A B #"4'"' C / $$</w:t>
      </w:r>
    </w:p>
    <w:p>
      <w:r>
        <w:t>C2"! 1+ 4"8 )6&amp; ( " C ?;B7*? 4"8 1, # ABC '4# B =".#! B!!+, .="+,,7&amp;""G#"!#""##=8 ?8 B=B =9#! '!4!('&amp;'#':"'C9:"8</w:t>
      </w:r>
    </w:p>
    <w:p>
      <w:r>
        <w:t>5+*1+5+,,6 *57 , )8 B"#8+6 !4''""!="0:0"'. @0" 4! &amp; .!!&amp;".!.##!.!!#')?'=")&gt;&gt;;N/O&amp;#"'.!:" )"9.!"+,,,&amp;"-:0" '"!. "8 "A 9 !# # 0P ""0"##! "#!C0"#:"N"#8)++#)+; !.!LO&amp; 9:!!. " 0'##B"#8?;8) !4''"" 0"'. @ 0" 4! +6 9! )&gt;1+ NO&amp; !# C -. "!= # " !0!)" D#+,,;&amp; !#&amp;0"-AB44!"! '#'#"!N"#8)*+O&amp;('#"B 44!0"#:"=' "'0"#!#! '#"!'0"9:!. "8 +8 $ B"#8++/N .#".!:"0!)"9.!"+,,,O&amp; !. "&amp; 0"##! "#! A! "# "!: # 0"#:' 4 "'#("#8)++&amp;)+;&amp;)*)#)*+Q"#8;C6/B00!A# 0" :! ##C#"4'""N8)O8 " ***O8</w:t>
      </w:r>
    </w:p>
    <w:p>
      <w:r>
        <w:t>P0-&amp; 9: 0"!-" !# " ' 0"#: 0" !#!' 0"##! "#!A!"#"!:0""&amp; !#;9! )&gt;1;;,9!+,,6&amp;#CA9:#!. "#.('# !"8 ;8 $ # 0" !#&amp; 0"##! A! 0# "!: 0" "B'-.C?;B7*?4"81,&amp;#!AA!0""# ;?B&gt;1+ 4"8 )6&amp; !#'"G# @# '9C '#' ' 0" !#!##! 0"'. @'4"8 !!" !#C (L'0 ## ;7B1+;4"8&gt;,N?;B7*?4"81,E+O#L! !#C!LC ##)1B&gt;&gt;)4"8), N;?B&gt;1+4"8)6E+O8 'A&amp;" !#C (L'0 ## )?B1;+4"81,N;7B1+;4")6L)1B&gt;&gt;)4"8),O8 *8 4 "'# C 9"!0"&amp; 0! 9 " '#"!# 0 " 0"#: 9AB ##"4"#0"##! "#! "&amp; 9 !# !. "'=''4!!!"##0"##! " !#C!#'"G# 0# !"" ##L!8!#'"G# #'#(!!': B"#8)+ B " "0"'. @0" 4! .!!&amp;".!.##!.!!#' )1."!)&gt;1*N+O #("':#!"&amp;!!L!#0'"!" N / 0=!';75,+)19!#+,,;O</w:t>
      </w:r>
    </w:p>
    <w:p>
      <w:r>
        <w:t>5+*1+5+,,6 657 68 0"!!0&amp;0" '"#:"#!#0 "0"#!N"#8?;8+#1&gt;38) !"0" '"!!#"#!.)+0#=")&gt;16L O8 #4 !&amp; '= "#' #0.#G#"!C&lt;":0"#!A!:!# !-"#''"!" #' !:':-"#'8 44#&amp;!!A"!=4''" " P !&amp; 0 !=!!#' !!#" :"#!#' " " #''"!" !#"9#'C':-"#0"!!0:''"0" '"0"'.0 " # #="&lt;" !N /)+7)6) !8*=O8</w:t>
      </w:r>
    </w:p>
    <w:p>
      <w:r>
        <w:t>B0-&amp;B##!#"9#!4!AP! !# '0!# P' #8"0!.!#'#A = "#! #44# #"!# "!= C =" '"&lt; A! # '#' '.!#' B! P'#!# 4 "'C" =!:#! "!:"&amp; #.! #! #0!=P!" ""G# P P"#8 ?68 'A&amp; " " # '0!#B' #+,,4"8&lt;8</w:t>
      </w:r>
    </w:p>
    <w:p>
      <w:r>
        <w:t>RRR</w:t>
      </w:r>
    </w:p>
    <w:p>
      <w:r>
        <w:t>5+*1+5+,,6 757 1 0 +, ,, +,</w:t>
      </w:r>
    </w:p>
    <w:p>
      <w:r>
        <w:t>2/343-- 5 33 3 6" )*$ 7 )8 .!#/ $$</w:t>
      </w:r>
    </w:p>
    <w:p>
      <w:r>
        <w:t>C2"!&lt;C#"4'""&amp; 0# !"&amp; )?B1;+4"81,4." 0#&amp;'3&amp; ."#0"-B&amp;!! A !#'"G# 0# !" !'"#&amp; - ;, 9! +,,6 9AB ##"4"#8 +8 P@ ##A= !8 ;8 "0!#B' #+,,4"8&lt;8 *8 4 "0"#!AB0.#4 """ " #"0"'#""G# '! ;, 9 " - #!4!#! 0" 0! " ' "' "!=4''""&amp;$&lt;S!T"&lt; 4A!7&amp;7,,*</w:t>
      </w:r>
    </w:p>
    <w:p>
      <w:r>
        <w:t>&amp;#" ! (0!"8 '! 0# G#" 0" :'8 ' !" !# E O !!A" (## A '!! " "# '!" =#!" ! # 0 '!! ##A'Q=O(0 "0 "A #!4!#!0 . !""## #"'!! QO0 "#"!:#" "0"'##8$!' !" #!#0#" !''#''"' ##"O=O#O!L&amp; "!=4''""0 ""0#""#!-""" "AB! ."'""!"".=8' !"" "#! " " @ 0".&amp; A! " # 9 !#&amp; !! A '!! ##A' # B. 00 A'#'(0'!'" "#N"#8);+&amp;),7#),1O8</w:t>
      </w:r>
    </w:p>
    <w:p>
      <w:r>
        <w:t>:"44!"</w:t>
      </w:r>
    </w:p>
    <w:p>
      <w:r>
        <w:t>I!</w:t>
      </w:r>
    </w:p>
    <w:p>
      <w:r>
        <w:t>"'!#E</w:t>
      </w:r>
    </w:p>
    <w:p>
      <w:r>
        <w:t>!</w:t>
      </w:r>
    </w:p>
    <w:p>
      <w:r>
        <w:t>0! 4 "0"'#""G## #!4!'(0"#!!!APCP44!4''" " !0":"44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