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ATAS/1111/2005 vom 21. Dezember 2005</w:t>
      </w:r>
    </w:p>
    <w:p>
      <w:r>
        <w:t>GE Cour de justice, 2005-12-21, DE</w:t>
      </w:r>
    </w:p>
    <w:p>
      <w:r>
        <w:rPr>
          <w:b/>
        </w:rPr>
        <w:t xml:space="preserve">Quelle: </w:t>
      </w:r>
      <w:r>
        <w:t>https://mcp.opencaselaw.ch/entscheid/ge_gerichte_ATAS_1111_2005</w:t>
      </w:r>
    </w:p>
    <w:p>
      <w:r>
        <w:t>FR: GE_GERICHTE ATAS/1111/2005 du 21 décembre 2005</w:t>
      </w:r>
    </w:p>
    <w:p>
      <w:r>
        <w:t>IT: GE_GERICHTE ATAS/1111/2005 del 21 dicembre 2005</w:t>
      </w:r>
    </w:p>
    <w:p>
      <w:pPr>
        <w:pStyle w:val="Heading2"/>
      </w:pPr>
      <w:r>
        <w:t>Erwägungen</w:t>
      </w:r>
    </w:p>
    <w:p>
      <w:r>
        <w:rPr>
          <w:b/>
        </w:rPr>
        <w:t>E. 008</w:t>
      </w:r>
    </w:p>
    <w:p>
      <w:r>
        <w:t>03 =' 0661 (#&amp; "# ('$#&amp;''# ! !' '$#=$&amp; #!# !$# $$ &amp;''! #"#$ !'! $&amp;#'#8 " #B$&amp;=@'%!?&amp; "#$''#&amp;'&amp;%#"#!&gt;$#""!#$ * !$$ ?' !# (""#&amp;'$'! ",A'$#'?8 &amp;&amp;$ &amp;'? ! &amp;' "#$$'$ (&amp;$,# &lt;&lt;'#$'! ! ?##'%'$';@B&amp;##$#!&gt;",A'?!&lt;!#"'? $ ? &amp;"#'! &amp;$'$ #&amp;''! !":$ "' $#!' !'8 #""!#$ ",A'$#'? * &amp;$'$ '#8 &lt;!'$ # $#$' ( #&amp; '&lt;&lt;'$$#&amp;"!'$"@?$'!%!'#'$#!&gt;",A'? &amp;$'$&lt;&lt;$'%$'%'$8 038 &amp;$#'$'!/='$0661 ('$'&amp;!#=$#!# #%!,$;"':!'#$@!$'%$'!&amp;''!#!""!'$'!8</w:t>
      </w:r>
    </w:p>
    <w:p>
      <w:r>
        <w:t>4002540661 7.4217 0/8 20"$&gt;#0661 !$# &lt;!#'#'&gt;&amp; @ #'B$&amp;';""&amp;$'#8''?&amp;?(''%'$ #!#$ "' 9 &lt;&amp;%#'# 0660 $ ?( !&lt;&lt;#'$ ( &amp;"'! &amp;"#'&lt; !, $ ( $#!&gt; "'?8 '' $ '&gt; %'$ '&lt;&lt;'$&amp; @ %#&gt;'# &amp;!$'! $ %'$ "$I$ $ @ !$## '; "#!8&amp;$'$''"!'&gt;?('$#!$#"'&lt;'#'&amp;" !"$''$ '$$'! ''?8 (&amp;#'$!$#:&amp;"#'&amp; &lt;$'B&amp;$ '##'$&gt; % $ @ ('!#8 !&lt;&lt;#'$ "# '# $#!&gt; ($$$'! !$#$'! $ &amp;!'# ' "!%'$ &gt;' &amp;#'# &gt;'!B#"A'8 !&lt;' !' &amp;$'$ ''&amp; $ %'$ '&amp; &amp;%!#'$'!$ "#&amp;"'! $#!&gt;!' ''?(''$'! ('$&amp;#D$$"''#"!#$'%'$&amp;A&gt;'$$B#&amp;&gt;8 &lt;#&amp;? %#'&gt; "#&amp;$'$#'"'?8 '' &amp;'"#$B'$" !'!#""!#$*36=%'#066/8*!' ,"$I &amp;"#'&lt;&amp;$'$$$!#!&gt;#;$'"!#$$8 '' ''$ 'B!$'(&amp;"'!&amp;"#'&lt;!,8$#'$$$'7&amp;"##(%'$" &lt;&lt;''$&amp;@266K8!$&lt;!' $#!&gt;"'? @&lt;#&amp;?''?&amp;"# #!#$* (B#'$"@''"'$&amp;$#%'87' !&lt;&lt;#'$!"($#!&gt;!$!&lt;!#!!#;8$#%'"$&amp; ' $'&amp;?(%'$"'$&amp;$#%'16K:&amp;&gt;$(&amp;066/8 018 06"$&gt;#0661 !$#&amp;B$&lt;!#'#'&gt; &amp;#'B$&amp;';""&amp;$'#8''?&amp;"#$B#(%' 'B$'##""!#$* !?"$'$"#&amp;$#'$"'$&amp; $#%'266K$'%'$&amp;"$&amp;$16K$$?$$!,8 098 20!$!&gt;#0661#!#$($&amp;$#'&amp;#'&lt;!#$'!&amp;' &lt;!#' "# !$# $ $ '$ !'!8 "#$''#''$&amp;#&lt;'$?!$#</w:t>
      </w:r>
    </w:p>
    <w:p>
      <w:r>
        <w:t>%'$ #$'&lt;'&amp; ?( !&lt;&lt;#'$ $!=!# ( &amp;"'! &amp;"#'&lt; !, ?(' %'$ ?'&lt;'&amp;('%'$8 0.8 ('$'&amp; !' #&amp;"! !$# $ ; ?$'! "!&amp; "# #'&gt; &amp; *8 '7' #%&amp; ! #""!#$2/!$!&gt;#0661 ?!$#%'$!'&amp;#&amp;? #!#$!&lt;&lt;#'$"($$'$#A$!!B'?'%'$$?$$ '%''$&amp;"#!%'$$'$ ($$'$",A'$#'?8</w:t>
        <w:tab/>
        <w:t>$!$#</w:t>
      </w:r>
    </w:p>
    <w:p>
      <w:r>
        <w:t>*$'&amp;?('"#&amp;$'$"(#B$""&amp;$'# "!#%'#''$$'!&lt;!$'!'&amp;@(&amp;$$&amp;"#'&lt;#!#$8 #'# !AB$(""#&amp;'$'!"#:#$#!'# ''? &lt;'$?(''$=$'&lt;'&amp;'"'$&amp;$#%'"!#!$'&lt;#A$!!B'? A!# "&amp;''$&amp; =$'&lt;''$"#'(""#&amp;'$'!*8</w:t>
      </w:r>
    </w:p>
    <w:p>
      <w:r>
        <w:t>4002540661 754217 058 &amp;$#'$'!25!$!&gt;#0661 ( "#'$&amp;!'! ("",$#(%'&amp;'*8</w:t>
      </w:r>
    </w:p>
    <w:p>
      <w:r>
        <w:t>( 28 !'B%!'#Q!#B'$'!='''#FG&amp;$&amp;!'&lt;'&amp;$'$'$&amp; : 2#!E$0663 #'&gt;$!#!' !"!&amp;1=B !$"#&amp;'$$%'7"#&amp;'$ 1""&amp;$$29=B#F#$82$8 #$19G8 *'$@Q$'!Q&amp;$'!29=B# "##'&gt;&lt;&amp;&amp;# 0.=%'#066/F +236269G #!'B%!'!"$&amp; 23&lt;&amp;%#'# '"!'$'!$#'$!'##B$"#$$$#'&gt;$!# !' '&amp;B# # @ $#!' =B $'$'# Q$$$ Q&amp;$'!!%;=B#8 08 !&lt;!#&amp;$@Q#$81982$8A80 #'&gt;&amp;!)$ '$ '? !$$$'! "#&amp;% "# Q#$8 19 !' # "#$' B&amp;&amp;##!'$#!'9!$!&gt;#0666F G#$'%@!' &lt;&amp;&amp;##Q#7'%''$&amp;2-='2-1-F G8*!"&amp;$"!#=B# Q":$''&amp;$&gt;'8 38 $$#&amp;%'B#2#=%'#0663 $#)$!'&lt;'$'! !&gt;# '"!'$'! &amp;B !' # !'8 *# "$&amp;#' "!'$%!'#?#!'$(""'?!'$D$#$#A&amp;@':# "#''"!?#:B""'&gt;!$%'B#!$!N &lt;'$=#''?$&amp;$#'$!$"#!'$F +20./9.!'82 209 239 !'8 /&gt; $ #&amp;&lt;&amp;#G8 #%A ?' !# "#!&amp;# $@&amp;&lt;$#:B$#'$!'#!$#'# !%#!'$(""'? #&amp;#%:=!#!$#&amp;%'B#F +22.-3!'89&gt; 220 396 !'8 /P 2--5 R 3. "8 329 !'8 3&gt;G8 ($ "!#?!' "#!&amp;#"$2#=%'#0663!'$#!'$"#:$$$%$ $#'&gt; $! !"&amp;$$ $':# (# !' !$ #&amp;B' "# !%#:B"#!&amp;#!$ $"#'"!'$'! "#!&amp;#!$'&lt;&lt;&amp;#$!'"&amp;'!'&lt;'&amp;"# 8</w:t>
      </w:r>
    </w:p>
    <w:p>
      <w:r>
        <w:t>(": #!#$$##D$$#%'"'!%&gt;#2---8 $'' &amp;$#'$'$$'!=#''??'"#&amp;%'$!$!N")$##!'$@ #$ @ %!'# !' !%&gt;# 06668 # !&amp;?$ '"!'$'!</w:t>
      </w:r>
    </w:p>
    <w:p>
      <w:r>
        <w:t>4002540661 7-4217 $&amp;#' !$"""'&gt;?'!#(""#&amp;'$'! ('%''$&amp;#!#$:$$$8"$ %&lt;&lt;$2#'0663 ( "#!&amp;&amp;@#&amp;%''!&amp;''!(!$#!'(#$ #'! (&amp;'!#$'! (&amp;$$ ",A'?8 : !# # $$ "#!&amp;# #&amp;%''! '!%'$(""'?#'"!'$'!$&amp;#' ''? !'&lt;'$'! !&amp;$'%8 /8 $#=$&amp; &lt;!# $ &amp;' &amp;B; #!# $ #%&gt; F#$8 19 1- G8 18 #!N#!#$!$@($'!'$&amp;B#&amp;''!# !""!'$'! 03 ' 0661 ('$'&amp; $ @ (; #!'$ @ #$ : 2#!%&gt;# 0666 ' !%'$ "#'# ' (;'# ! B#&amp; ('%''$&amp; "$"&amp;#'!$#$$#':#$$36%#'06638 98 ;$#Q#$8/ Q'%''$&amp;$''$'!"'$&amp;B' "#&amp;&amp; "#$ ! !B #&amp; ?' #&amp;$ Q $$'$ @ $&amp; "A,'?!$"#!%$Q'&lt;'#'$&amp;!B&amp;'$ Q'!Q '$8Q$$'$@$&amp;Q$!"@&amp;$#'$$# "#'!'&amp;#$'!?#!N$#)'"'$&amp;$#%' ,$ &lt;&lt;$ # "'$&amp; B' Q#&amp; F S 7 *</w:t>
      </w:r>
    </w:p>
    <w:p>
      <w:r>
        <w:t>B$LT&gt;#'%'%#'A#B U#'A2--. "85G8 .8 %#$(#$80582 $#%&gt;=?(32&amp;&gt;#0663 (#&amp;@#!'$@#$$':# ('$'%'@99VK @'7#$(' $ '%' @ 16K !' !@?#$#$('$'%' @/6K !'8"&amp;'&gt; (#&amp;"$ ("#:(#$80582&gt;' "#&amp;$#@ '7#$ ('$'%'@/6K!'8 58 *!(#$80580 "!#(&amp;%$'!('%''$&amp; #%$#%'? ('%'"!##'$!&gt;$'#;#W$($'%'$&amp;?(!"$#'!&gt;$$$# ' "#:;&amp;$'!&amp;%$##&amp;"$$'!$!"$$( '$$'! &amp;?''&gt;#&amp; #A&amp; $#%' $ !"#&amp; #% ?(' #'$ " !&gt;$'# (' (&amp;$'$ " '%'8 !' &lt;&amp;&amp;# &amp;'$# "##'"$'! !"&amp;$'# # (&amp;%$'! ('%''$&amp; !$$ "!# #&amp; ?' (%'$"($'%'$&amp;#$'%%$(D$#'%'F#$80583 G8*#&gt; $$'"!'$'!&amp;B !'&lt;&amp;&amp;#&amp;'$&amp;#$80.$0.&gt;' 8 ; $# (#$8 0. "!# &amp;%# ('%''$&amp; ( #&amp; (;#W$ " ($'%'$&amp;#$'%(#$8182 !&lt;&lt;$!"#'! $'%'$&amp; $ ! A#A @ &amp;$&gt;'# ? # ('$&amp;#&amp; &amp;$&amp; "DA&amp; (!"'#$#%;A&gt;'$F&amp;$A!"&amp;'&lt;'?P82G8#$#%;A&gt;'$ #&amp;$#%'$&amp;B !$($'%'$&amp;&amp;B $(&amp;$'!&lt;$F80G8</w:t>
      </w:r>
    </w:p>
    <w:p>
      <w:r>
        <w:t>4002540661 7264217</w:t>
      </w:r>
    </w:p>
    <w:p>
      <w:r>
        <w:t>""'$'!(#$80.&gt;'82 ('%''$&amp;#&amp;?'(;#$? "#$'$$'%'$&amp;#$'%$ "!#$$"#$ &amp;%&amp;!(#$80580 8*('!#$"@#$#%;A&gt;'$(#$8182 ('%''$&amp;$&amp;$#'&amp;!(#$80. "!#$$$'%'$&amp;8 ' &lt;# &amp;$#'# "#$ #"$'% ($'%'$&amp; #$'% $ (!"'$ $# $#%; A&gt;'$ $ # B#&amp; ('%''$&amp; ("#: A'" !$ (#&amp; $ &lt;&lt;$&amp; ; $'%'$&amp; ?$'! F&amp;$A! ';$ (&amp;%$'! ('%''$&amp;G8 $ @ #%# @ $ &amp;B# ? ''$'! "'$&amp; $#%' Q$'%'$&amp; #$'% ! $MA A&gt;'$ B#&amp;"#&lt;$'B&amp;Q$#!'Q$'%'$&amp; "$ " D$# "#' !'&amp;#$'! # !N Q&amp;%$'! $ '$#&lt;&amp;#$"#$'?'&lt;&lt;''8 Q=!$ QB'$"#! #'&amp; ?&amp;"!;!$$!$#'&gt;#$#%'&lt;!,#XA! &lt;$&amp;Y ;$#Q#$829382$0!'%''FG8 #&amp;$&amp;B$"#''"Q&amp;B'$&amp;;!#&amp;"#Q#$8583 !$'$$'!&lt;&amp;&amp;#!&lt;&amp;&amp;#$'!'25%#'2---F +20121- 8!'81G8 -8 (": '($"!$$&amp;"##!#$?(#'$$#%'&amp;@'7$" !&amp;B$@'7$"$'%'$&amp;#$'% '(&amp;$'$"$$'$ $&amp; $?(#$('$'&amp;8!%'$"#!&amp;?$"#!&amp;#@ (&amp;%$'!!'%''$&amp;""'$'!&amp;$A!';$8 268 ?' !# ('%''$&amp; #&amp; $#%'$ &amp;B (''$#$'! "#!: @ ?D$ # $'%'$&amp; &amp;B:# $ &lt;'; ("DA$A$'%'$&amp;A&gt;'$ ?$&amp;$#'&amp;!"$ $ '#!$ !#:$ "#$''#8 !$&lt;!' "#&amp; $#!&gt;(!##",A'? (?D$#$'%'$&amp;&amp;B:#!$'$" !, "#% ""#!"#'&amp; "!# &amp;%# B#&amp; ('%''$&amp; #&amp; $#%'$ &amp;B ! =#'"# #'&gt; &lt;&amp;&amp;# #F*0662"8211G8#'$ !$#H$!#"$"#&amp;'&amp; ?('(;'$""#''"!?(&amp;%$'!&amp;'"'$&amp; $#%'("!#$(':#B&amp;&amp;###&amp;$$(?D$&amp;B:# "!# "#! !&lt;&lt;#$ ($$'$ @ $&amp; ",A'?8 B$ $$ A,"!$A: (?D$&amp;!!'?#&amp;B%#"#!&gt;$$($?(@ $'$# ;"$'! !$$!#?&amp;#$'!(#&amp;!!#$ "%!$$$'!&lt;'$#"&amp;' ?('&lt;$&lt;'#"#!&amp;#"# &amp;' @ $'$'! "DA$#!$#&amp;"#('$&amp;#&amp; $'%'$&amp;A&gt;'$8 &lt;&lt;$ !!#!"#'!#% (#$80580 &lt;';$'!('%''$&amp;$#%;A&gt;'$#'$ "#''" #"!# # &amp;%$'! &amp;'!7$A&amp;!#'? : !# ? &lt;$# &amp;$#'$"!#&amp;%#('%''$&amp;#&amp;(;#W$"($'%'$&amp;#$'% !'$ ("DA$ (!"'#$#%;A&gt;'$8# &lt;$# "$ D$# &amp;$#'&amp; ?( &lt;!$'! '#!$ !#:$ "#$''#</w:t>
      </w:r>
    </w:p>
    <w:p>
      <w:r>
        <w:t>4002540661 7224217 F + !"&gt;'&amp;00&amp;&gt;#0663 322463 !'8183P + ! "&gt;'&amp;05&lt;&amp;%#'#0663 951460 !'8380G8 228 (": (B'$($'%'$&amp;&amp;B !$# ($" "#!!&amp;#"'$&amp;$#%'#!#$!'8 &lt;&lt;$ $'$?($'"'$&amp;$#%'$!$"'!%&gt;#2---=?( =%'#066/ '&lt;'$'$'$'!$#$'%'$&amp;A&gt;'$&amp;B $$'%'$&amp;#$'%"!'"$&amp;8 '(''?"#'#?&amp;#$'!(#&amp;#'$!$#'#; !$$$'!&amp;'&lt;'$#"",A'$#'?8#!#$(!$# "''?&amp; #"#!&amp;#(!""!'$'!$#!# ?!' !$$$'!(?D$#'#&amp;B#'$';$8 $ &amp;B# ' !%'$ #%# ? #!#$ "$ #' &amp;'# &lt;%#&lt;'$?('"'$&amp;"#$' %!'#$!$ '&amp;$&amp;#!! '$'%'$&amp;"#!&lt;'!8 &lt;&lt;$ ($'%'$&amp;$$!,"#!&lt;'! !&lt;&amp;B#'$D$#!"#&amp;@$&lt;!,#&lt;''?' #!%# !&gt;# ($'%'$&amp; ;'B "A,'? "#$'':# F"'&lt;'$'! !#B'$'! #&amp;"#$'$'! $#%' !$#IG $ !$ ;'B &amp;"$ '#$$$'&amp;B$!&gt;#!"$F"#&amp;"#$'! #" $#$''B "$$G8$(&amp;B"#'%&amp;"#$&amp;B$ ("$# ($'%'$&amp; ; "#!&gt;: "A,'? ?' ($ " &amp;'#$ !"$'&gt;%;'B#$"#!"#@(;#''''# !$;$ "#!&lt;'! F + ! "&gt;'&amp; *8 23 %#' 0661 1-3463 "8 22 !'8183G8 !'$'! ','&lt;!##(?D$&amp;!!'?#&amp;B 1'0663$$$#$;('%''$&amp;29 69K$#%;A&gt;'$ &amp;B!'$5K"!#$'%'$&amp;@16K!'8 208 *(B'$"'$&amp;$#%'$'%'$&amp;#$'% ('$'&amp;#$ '"'$&amp;$#%'$!$ "!##'!",A'$#'? =?(36%#'0663 &lt;!$ # (""#&amp;'$'! "'$&amp; $#%' "# !$#</w:t>
      </w:r>
    </w:p>
    <w:p>
      <w:r>
        <w:t>#"!'$8</w:t>
      </w:r>
    </w:p>
    <w:p>
      <w:r>
        <w:t>#'! &amp;%&amp;#'$&amp; (&amp;$$ &amp;"#'&lt; $ $#!&gt; "'? #'&gt; &amp;!':#?($@#'!?('$'&amp;'"DA$$!$ $#%'#"$"&amp;#'!!%&gt;#0666@%#'06638"$ # !N ' ($ " !$$&amp; ? #!#$ (#'$ $#%'&amp; ?(@ 16K $ ?((?('%''$&amp;29 61K$'%'$&amp;A&gt;'$&amp;B !'$ 5K"!#$'%'$&amp;;#&amp;@16K !B#&amp;('%''$&amp;&amp;""15K $!$ !#$?("$"#&amp;$#?(@'7#$"$" $"8</w:t>
      </w:r>
    </w:p>
    <w:p>
      <w:r>
        <w:t>4002540661 7204217 238 !%'$ '$ (;'# ? &amp;$&amp; B#&amp; ('%''$&amp; #!#$ @ "#$'#2#'0663 $@?'7#$&amp;$&amp;""#'&amp;8 *!!$# &amp;$&amp;'"'$&amp;$!$$#%'#!# =?(&amp;&gt;$(&amp;066/8:$$$ '$$!$&lt;!'"'$&amp; $#%'16K$'%'$&amp;"$&amp; $!$$'$?('"'$&amp;$#%' $$!$$$?$$!,8</w:t>
        <w:tab/>
        <w:t>$!$# '#'; !'! * # " !$'? $ !$ ! @ "'$&amp; $#%'16K$$?$$!,$266K$'%'$&amp;"$&amp;:' 06638 *("#!&amp;&amp;@(;",A'?#!#$?09=%'#066/ $ ($ : !# &lt;!&amp; # 'B!$' #&amp;$#!"$'&lt;8!# &lt;'# *($ ""#$ $'$ "",&amp; # &amp;#$'! #!#$ ! ?$;$$?"'?&amp;&gt;#0663$ $#!&gt;(&amp;$'$&amp;'!#&amp;"'&amp;8 '' &lt;#&amp;?$$?%'$ ''&amp;@&lt;!'"#'$"#&lt;!'@;&lt;!'"#!'8 "$ ! ''$'! !$# &lt;'B#$ ! #""!#$ 32 ' 0663 !&lt;&lt;# @ $$ #':# $ $!=!# ( &amp;"'! &amp;"#'&lt;!, "$#!&gt;"'?8 #!N !'##!#$ $$?"'?(!$ ''&amp; ? "$'$ @ "$'$ "' =%'# 0663 ' , ' !'&amp;## ? #$:#'%'$$$?$'"#"#!B#'%$8 '' ! #'$ !'&amp;## # &gt; &amp;#$'! #!#$ $ !$#'#$;!$$$'!!&amp;'$#'$$ ?!&amp;$$($&amp;'!#&amp; :=%'#0663"!'$?(!'$"&gt;$#%'#8#'&gt;&amp; $'''? !B#&amp;%#'&gt;"#&amp;"!&amp;#$ #!#$ ( #$#!%&amp; "'$&amp; $#%' #&gt; 16K !' ?( " $I$ =%'# 066/8 '' !%'$7' !'&amp;## ?( #!'$ @ '7#$ =?(32&amp;&gt;#0663 2/8 %#$(#$855#:B$#(#7'%''$&amp;2.=%'#2-92 F G (&amp;'!#$'!"'$&amp;B'!"'$&amp;(!"'# $#%; ''%' ( #&amp; ' , ' !'&amp;## ? AB$ ""#' &amp;A&amp;$ $!$!"#$'!#!'$;"#$$'!:?(!"$ ($$#@?(&amp;'!#$'!!$$&amp;'$'#$L!B #&amp;8 %D!#?($AB$&amp;$#'$#&amp;$#!'!' &amp;=@ '$##"$'! !$&gt; $ ?( !"'$'! "#!A' !'$ @ #'#8 218 (!## ','($$# !#%&amp;'7 ?#!#$ "$$#%'#@16K!'@"#$'#2#=%'#066/8:=%'#066/ !$# '7D$&lt;&lt;$?("!##'$;##$'%'$&amp;</w:t>
      </w:r>
    </w:p>
    <w:p>
      <w:r>
        <w:t>4002540661 7234217 #$'%"$&amp;@16K8#!N#!#$(#'$"$#%'&amp;@ (;$&amp;#'#@$;"&amp;#'#$!N'#&amp;$?''$?#!#$ &gt;'#'$"#$B'$$'%'$&amp; ?$'!%!'#' "#&amp;$ &amp;B$ "'$&amp; $#%' 16K $$ ? $$!, "$ #$#!%#$8 298 !#&amp;%#B'('%' ',' !&lt;!#&amp;$@=#'"#&gt;' &amp;$&gt;' #&amp;&lt;&amp;##;!&amp;$$'$'?F ?D$'#$#$# '# Z **[G !#? ! (": (#&amp; ( " #"#' ($'%'$&amp; #$'%F +209.9!'83&gt;4$&gt;&gt;P*0660"895!'83&gt;G8 !"$$('#&gt;#$06663(915&lt;#8"!#$'%'$&amp;'" $ #&amp;"&amp;$'$'% /6 A# F ** 0666 2G !'$3(500 &lt;#8 96 "!# /2 5 A# A&gt;'$F'&amp;!!'?2040660"855$&gt;-80G '#!'$ D$#&lt;';&amp;@/1(5.2&lt;#8F3(500&lt;#896;20G8 $$!&amp;'"'$&amp;$#%' 16K #%&gt;#$&amp;$#'$(&amp;:%''@00(-31&lt;#8 !#? ! (": #% ('%' $ &amp;%&amp; # &gt; $$'$'?#'#!, #$'"DA$"#!"#@"#! ('%' F''$$'! '&amp;</w:t>
      </w:r>
    </w:p>
    <w:p>
      <w:r>
        <w:t>A'" MB &amp;</w:t>
      </w:r>
    </w:p>
    <w:p>
      <w:r>
        <w:t>#%' $'!'$&amp;4$&amp;B!#'($!#'$'!&amp;=!#$$;(!"$'!G;'B$?(! #&amp;' !$$ '# ''!&gt;$F +209.-!'81&gt;4G8 $#&amp;$'!!'%$"D$#&lt;&lt;$&amp;':#A&amp;$'? '$'# !"$(&gt;'#!$"#$''# $&gt;$ &amp;$#'# @"#$'#!&amp;$$'$'? #%('%'?'#"#&amp;$ '; ' %# &amp;!!'? ;'B'&gt; $'%'$&amp; !"$'&gt; % "'$&amp; $#%' #&amp;' ('$&amp;#&amp; F + 209 56 !'8 1&gt;4&gt;&gt;G8 &amp;$'! B!&gt; ;' 01 K # '# $$'$'? "#$ $'# !"$ '&lt;&lt;&amp;#$ &amp;&amp;$ ?' "%$ '&lt;# #% ( $'%'$&amp; #$'%F +20956!'81&gt;4P*0660"89/G8</w:t>
      </w:r>
    </w:p>
    <w:p>
      <w:r>
        <w:t>(!## !"$ $ #$'&lt; = MB #!#$ $ ''$$'! ' =$'&lt;' #&amp;'# '# ;'B'&gt; 26K8 '' '# ?("!##'$!&gt;$'#%'%''$&amp;!'$D$#&amp;$#'&amp;@06(9/0&lt;#8 "#!&lt;'!$$!, !'##'$&amp;%&amp;@29&lt;#85106668*# &gt; (A!#'# !# ($#"#' // A# "# ' ! '# #'$ ! &amp;$&amp; 35(113 &lt;#8 !'$ 2-(0.9 &lt;#8 "!# '7$"8</w:t>
      </w:r>
    </w:p>
    <w:p>
      <w:r>
        <w:t>!"#$A'&lt;&lt;#%'#;'B'&gt;%'%''$&amp;06(9/0&lt;#8 '(%:# ''?#!#$&gt;'#'$"#$B'$'%'$&amp;"$&amp; "##""!#$@!"!'"#&amp;&amp;$8 # !&amp;?$ ' , ' #$'#?#!#$"#&amp;$'?$ '%''$&amp;5K&amp;B "!#$B?'$'&lt;&lt;'$"!#!%#'##!'$</w:t>
      </w:r>
    </w:p>
    <w:p>
      <w:r>
        <w:t>4002540661 72/4217 @ #$8 "#$'# 2# =%'# 066/ #!#$ #'$ : !# " "#&amp;$#@$$"#$$'!8 2.8 (&gt; ( '%''$&amp; ($'%'$&amp; #$'% "$ ! " &gt;&amp;&amp;&lt;''###&amp;"$$'!"#!&lt;'!8##!)$ '"' !#$ $#"#' $ &lt;&lt;'$ "!# ;## $'%'$&amp; '" $ #&amp;"&amp;$'$'% !#$?$#(#'$$!$&lt;W!"&amp;$&amp;=$'&lt;'&amp; (":8 258 %?'"#&amp;: #!##"#$'$'8#!#$# ' &gt;&amp;&amp;&lt;' ( '7#$ =?( 32 &amp;&gt;# 0663 $ &amp;''! $$?&amp;!&lt;'#&amp;"!##"8 2-8 #!#$!&gt;$$$#:"#$'$B' ',''!## ''$&amp;166&lt;#8@$'$#&amp;"8</w:t>
      </w:r>
    </w:p>
    <w:p>
      <w:r>
        <w:t>- )</w:t>
        <w:tab/>
        <w:t>() (()</w:t>
        <w:tab/>
        <w:tab/>
        <w:t>( )</w:t>
      </w:r>
    </w:p>
    <w:p>
      <w:r>
        <w:t>! .,/0/++</w:t>
        <w:tab/>
        <w:t>1</w:t>
        <w:tab/>
        <w:tab/>
        <w:t>2//</w:t>
        <w:tab/>
        <w:t>/</w:t>
        <w:tab/>
        <w:tab/>
        <w:t>34</w:t>
        <w:tab/>
        <w:t>$5#</w:t>
        <w:tab/>
        <w:t>) 6 0/+</w:t>
      </w:r>
    </w:p>
    <w:p>
      <w:r>
        <w:t>28 &amp;##!##%&gt;8 !</w:t>
        <w:tab/>
        <w:t>0/</w:t>
      </w:r>
    </w:p>
    <w:p>
      <w:r>
        <w:rPr>
          <w:b/>
        </w:rPr>
        <w:t>E. 08</w:t>
      </w:r>
    </w:p>
    <w:p>
      <w:r>
        <w:t>($"#$'$8 38 &amp;''!03'0661('$'&amp; ?('#&lt;&amp;#!'$ #!#$@'7#$('%''$&amp;$#2#'$32&amp;&gt;#06638 /8 $#!''7#$@#!#$2#'32&amp;&gt;#06638 18 !&lt;'#&amp;''!$$?&amp;"!##"8 98 ! ('$'&amp; @ ",# @ #!#$ ''$&amp; 166 &lt;#8 @ $'$# &amp;"8 .8 &lt;!# "#$' ?Q "%$ &lt;!## #!# !$# "#&amp;$ ##D$ &amp;' 36 =!# : !$'&lt;'$'! "# "' #!&amp; #&amp;</w:t>
      </w:r>
    </w:p>
    <w:p>
      <w:r>
        <w:t>4002540661 7214217 #'&gt; &lt;&amp;&amp;# # *A\'L#A!&lt;?' 9 966/</w:t>
      </w:r>
    </w:p>
    <w:p>
      <w:r>
        <w:t>$#!' ;"'#8 &amp;' "$ D$# "#!!B&amp;8 &amp;!'# !'$J G ''?# ;$$?&amp;''!#!#$&amp;'#!&gt;$'#'$"&amp;''! $$?&amp;P &gt;G ;"!# "!# ? !$'&lt; ' $' "!%!'# # $$ $# &amp;''!P G "!#$# 'B$# ! ! #"#&amp;$$8 *' &amp;!'# !$'$ " $#!' &amp;&amp;$ &amp;&amp;#&amp; ! $$# G &gt;G $ G '7 #'&gt;&lt;&amp;&amp;##"!##"$##$':###!#?Q' %#&amp;##'##%&gt;8&amp;!'##!#$'!#!#!, "#% ?' #!$ =!'$ '' ? &amp;''! $$?&amp; $ Q%!"" ?&amp;$&amp;;"&amp;'&amp;#!#$F#$8230 269$265G8</w:t>
      </w:r>
    </w:p>
    <w:p>
      <w:r>
        <w:t>B#&lt;&lt;':#</w:t>
      </w:r>
    </w:p>
    <w:p>
      <w:r>
        <w:t>S] U</w:t>
      </w:r>
    </w:p>
    <w:p>
      <w:r>
        <w:t>"#&amp;'$</w:t>
      </w:r>
    </w:p>
    <w:p>
      <w:r>
        <w:t>,</w:t>
      </w:r>
    </w:p>
    <w:p>
      <w:r>
        <w:t>!"'!&lt;!#"#&amp;$##D$$!$'&lt;'&amp;;"#$'''?Q@Q&lt;&lt;'&lt;&amp;&amp;# #!'"#B#&lt;&lt;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