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ATAS/1110/2007 vom 15. Oktober 2007</w:t>
      </w:r>
    </w:p>
    <w:p>
      <w:r>
        <w:t>GE Cour de justice, 2007-10-15, DE</w:t>
      </w:r>
    </w:p>
    <w:p>
      <w:r>
        <w:rPr>
          <w:b/>
        </w:rPr>
        <w:t xml:space="preserve">Quelle: </w:t>
      </w:r>
      <w:r>
        <w:t>https://mcp.opencaselaw.ch/entscheid/ge_gerichte_ATAS_1110_2007</w:t>
      </w:r>
    </w:p>
    <w:p>
      <w:r>
        <w:t>FR: GE_GERICHTE ATAS/1110/2007 du 15 octobre 2007</w:t>
      </w:r>
    </w:p>
    <w:p>
      <w:r>
        <w:t>IT: GE_GERICHTE ATAS/1110/2007 del 15 ottobre 2007</w:t>
      </w:r>
    </w:p>
    <w:p>
      <w:pPr>
        <w:pStyle w:val="Heading2"/>
      </w:pPr>
      <w:r>
        <w:t>Volltext</w:t>
      </w:r>
    </w:p>
    <w:p>
      <w:r>
        <w:t>!"##$ #"##$</w:t>
      </w:r>
    </w:p>
    <w:p>
      <w:r>
        <w:t>%&amp; '&amp; ( % &amp;( ( ()*+ , -.-+ "##$</w:t>
      </w:r>
    </w:p>
    <w:p>
      <w:r>
        <w:t>!"# $</w:t>
      </w:r>
    </w:p>
    <w:p>
      <w:r>
        <w:t>$</w:t>
      </w:r>
    </w:p>
    <w:p>
      <w:r>
        <w:t>%% %&amp; !$'$() $"#</w:t>
      </w:r>
    </w:p>
    <w:p>
      <w:r>
        <w:t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gt;%!?#7B7.)),1$ $$4#! 7$#$#7$"!367!$77$!7G 7.)), B$!=7$#$#I$!$7!+.7@)7 .)),1$$7"!".)), 7$44=3#$$# $ = "4A #$$ ?$1 7$ #"# 4 7 C! !37 $ " .)),1 $$ !$ $7 B 4#! ! $$ 7$ ' #$# "41 344 ! 44$ 4!$ $""$ 3$$$$ !3"4A #$' 4 6 D =7$$7#=$#!7!!+" .))G++$'.))G 44$!$7A$#$###43??! ?$1 % 3$$$$ !3"4A #$' 4 ?$ D 3#7$47$7$#4"4$! ?$!$$"I"#$# $$$$!3"4A"$$44$! $7!!#!#$"# !++$'.))GC=3@+C7.)),13# 4!$ #6"$ 3$$$$ ! 3"4A &gt; % 4$$</w:t>
      </w:r>
    </w:p>
    <w:p>
      <w:r>
        <w:t>*++,-*.))/ 0@*+)0 $"'!3??!?$ =7$$7#""7!+ ?#7+.7.)), 3"4AA$##44$!$7!$! +27.)),4.,7.)), =34!$$!$7$! $$ ! "$ !$# ! +2 7 .)), = #J$ = K$ B ?"$!$#$# 7$4#!!34!?!5+27.)),L1 ,1 !#!.+?#7.))/ C$#344$!3# "$? ='!454!$ 4#!!$$#$$!++"$+- . C 7$ ! + " .))G +2 7 .)),1 ! "4 45 ! &gt; % 7$ ??$ 4 ? +2 7 .)), "$ ""#!$ ! 3"4A!"I"C1 6# A$#$#!# 7'"$ 4#!!34$#!$7!+.@)7.)),47$ 7 !3??$ #7$ 4 ! !# ! 6# $ 4$ ! !1 !$ $7 B 4#! ! $$ 3#$$ 4 "4 3#37$4!$B3!"$#!89"61 /1 $$$!# 3#$C$#!$!..".))/!7$</w:t>
      </w:r>
    </w:p>
    <w:p>
      <w:r>
        <w:t>'$!17$$#?" !+".))G @+ C7 .)), 45 ! 6 D = 3#$$ 4 $6F1 $B!"445!&gt;% =7$!#'$#</w:t>
      </w:r>
    </w:p>
    <w:p>
      <w:r>
        <w:t>+ ?#7 .)),</w:t>
      </w:r>
    </w:p>
    <w:p>
      <w:r>
        <w:t>47$ 4 7 4 ?</w:t>
      </w:r>
    </w:p>
    <w:p>
      <w:r>
        <w:t>+27.)), !5=$$!6#7$#$#F4#!#44""!# .(7.)), """$$$"'4$14 !#!6# !4#!!3#$$!4$C $$!$77$4?." .)), ='$$B!H"!$$17$!3?$7 # ! ?$!#$#1 3#$B37$ !3 7 !#0! !5 !$ ! 4$ 89"6 7 B 4!4#!C=3B!$4!$!# ! ?$ ! ! "4A1 344 ! 4!$ $""$ 4 ! 45 !#CB ""=# 4##!""$ !F !#"4$ ! 4$$ !3&amp;% ?$ #$$ !3 4 86 ! 34$#!$7$B!$ !+.@)7.)), 4! 4!$!!37$".)),!?$!!"4A ! $?$"#!F$$$$!34$#!$7$B!$ !+. @)7.)), =344$!3!$#$'4!" !$ $$=!3!7$G7.)), $7$#$# #65"$ '# $ 4 86 4 "'1 $ ""=# ' ! # 4 ! 6"$ ! ' ! !38""!-4$"'.)), !#$!"!4"$! !37 $ " .)), 7' 0 A$ #$# !#4# 4$#"$ 4#!?$!3"4A1 -1 !#$"$!+)".))/ 4$#!$"! !# =#1 3$"# 7# = 36"$ $# ! #4$ !</w:t>
      </w:r>
    </w:p>
    <w:p>
      <w:r>
        <w:t>*++,-*.))/ 0(*+)0 !"$!$!.G7.)),#$$7 7#4 4"5 ? $! ! 1 4!$ !3 744 4$$"$""!#$!$#!.(747$4= $$!"$ A ?E$$14 36$!3"$7 ??$""#!$ "I"37$!#4A#??$.G7.)), 4#!! $$:!++"$..1(C % 37$#$$ $C!3#$'"$ 4!$!3#3A$4#$# =#1 #$# 3A$ $? ?$ $ 7"''"$ 9$#4!#?$!3$?1 ++1 4!$$4!#$#""=#F4$ !$!.G C.))/1% #$#6!#BC61 % +1 ?"#"$BO$1G,1+$181-!67O6$ C!: * $$?$ !$1.@. X@(&lt;1 $? 34$# ! ? !#$ ! 37$ ! ?$ $ !#4A !3??$ B 3#6! ! $ C=3B 4'$ :$1 .@. &lt; 0 #$$ $7.,".)),:?1F$$!6$!""!57&lt; $ 45$?$!"$14 B44"I"=$?$ !"$3#$$ 4$$ 47' ?$!$$= 44$ ! $7 $ 47 0!B ! . " .)), ?$ !37 #$# ##7'"$1 ,1 &lt; 57#6"$ #?#$B!% =4 =34"4$""4#!!$$ $#=!$ ! 3# $ 4 C6"$ !#?$? 4 $ !#?$7!#!?$!#$#1 '&lt; 8?? +G- ! ! % $7 B 3!"$# ! 89"6 :#$$C7.))/&lt;#B$#6!=CM3#34$7# " 4 = 3"4A $$ $ ! 4A 4 ! "$C$?# "4$$""4#!!$$!$ B!"$##$#B3#4C6"$!#?$?4 $!#?$7!?$1 &lt; 44N$=4#!%44$"$""#!$! $7 4 C$ "$? :"$ C$?#&lt;1 3F6 !3 C6"$ !#?$? !3$!#?$7!# 4'$!3#7$= =$#7??$""#!$4C$"$?$$!3#6 45!3089"6$5'?!6# 4'##?!3 4#!!$$46 "I"=!?$6#7??$ ""#!$4$I$?!#1 !&lt; 345 $$? 3 $7 4 4# !3 "$ ""#!$4C$"$? "!3"$F4$"$"$7#4 ?"$!#$#:?1481@&lt; '!#!54$!!#! 6# 3#A$!"$##4"! " $ 7 .)), ! ?$ ! #$#1 $ !3 $ ""?$ =$$"$=?$$B?$$"# B"$C$?#:!"4$4!.+".))/&lt; #7$="$$7?$#!#""#!$"$$$ !$7!37'$#!3"4A:$1@@/&lt;1</w:t>
      </w:r>
    </w:p>
    <w:p>
      <w:r>
        <w:t>*++,-*.))/ 02*+)0 /1 ? $!454!$=3##$#4$#!$7! +. @) 7 .)), $$$# "#!"$ 30!$ A$ 7 ! !"$# C5 4!$ $$ 4#! !#"4$ ! 4$$ ! +@?#7.))/1$$ 44$!3$1+@1.$1&lt; $$4#! "4$ B$$?$ ""4#!!$$1 -1 '##?!!#$=4#5!$ ?$!$$=4#! !$$3#$!!+".))G.".)), $A$F# 4!$!H"$7$#"B$$!$1-1+$1&lt; $+@1 21 $ !" $ !# 44$ # #$$ 7A#B3$$#$"#4F"!$!$$7!$ !3#B3!"$#!89"6 $7!#1</w:t>
      </w:r>
    </w:p>
    <w:p>
      <w:r>
        <w:t>*++,-*.))/ 0+)*+)0</w:t>
      </w:r>
    </w:p>
    <w:p>
      <w:r>
        <w:t>( / '&amp; ( % &amp;( (</w:t>
      </w:r>
    </w:p>
    <w:p>
      <w:r>
        <w:t>0- *</w:t>
      </w:r>
    </w:p>
    <w:p>
      <w:r>
        <w:t>+1 #7'1 0-</w:t>
      </w:r>
    </w:p>
    <w:p>
      <w:r>
        <w:t>.1 3!"$1 @1 !#44$!$67!89"6! .+?#7.))/1 (1 7 B $ 67 ! 89"6 ! ! !#$1 G1 $=4#!$6$$1 ,1 ?" 4$ ! =3 47$ ?" $ 4#$ I$ ! !# ! @) C !5 $?$ 45 ! ' ?#!# :%8UH8?=, ,))( &lt; 47!"$5!!$ 4' ?"#"$F$1-.!?#!# '?#!#!+/ C .))G : P&lt;Q "#" ! !$ != "$? $ "A!47$4$6$!$!"!$Q!$ I$ !# ' ?#!# 4 7 4$ 4 7 #$= F !$ ! O$1 (. P1 4#$ I$ $ 45 4 ! $ 7=#"""A!47 !7$I$C$BO71</w:t>
      </w:r>
    </w:p>
    <w:p>
      <w:r>
        <w:t>6??5</w:t>
      </w:r>
    </w:p>
    <w:p>
      <w:r>
        <w:t>A%</w:t>
      </w:r>
    </w:p>
    <w:p>
      <w:r>
        <w:t>4#!$</w:t>
      </w:r>
    </w:p>
    <w:p>
      <w:r>
        <w:t>#</w:t>
      </w:r>
    </w:p>
    <w:p>
      <w:r>
        <w:t>#$0C$;</w:t>
      </w:r>
    </w:p>
    <w:p>
      <w:r>
        <w:t>4 ?" ! 4#$ I$ $ $?# F 4$ =3 %#$$ !O$$BO#"46??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