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ATAS/1110/2006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https://mcp.opencaselaw.ch/entscheid/ge_gerichte_ATAS_1110_2006</w:t>
      </w:r>
    </w:p>
    <w:p>
      <w:r>
        <w:t>FR: GE_GERICHTE ATAS/1110/2006 du 6 décembre 2006</w:t>
      </w:r>
    </w:p>
    <w:p>
      <w:r>
        <w:t>IT: GE_GERICHTE ATAS/1110/2006 del 6 dicembre 2006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&amp;"A!C %C!* &amp;: &amp;!&amp; %;** "" ! " !&amp;" (" * &amp; !*" * ""&amp;! !*0"&amp; !:! 0"9!&amp;0 "5 )5 !:&amp; *! *0&amp;&amp;! !**!&amp;"&amp;!/,&amp;/33)5 +5 &lt;!&amp;7;&amp;"&amp;0*! !&lt;0&amp;&amp;!!&amp;0 "5 -5 &amp;"A* !0 "@ "&amp;"5</w:t>
      </w:r>
    </w:p>
    <w:p>
      <w:r>
        <w:t>@ ::&amp;</w:t>
      </w:r>
    </w:p>
    <w:p>
      <w:r>
        <w:t>Y&amp;</w:t>
      </w:r>
    </w:p>
    <w:p>
      <w:r>
        <w:t>0&amp;"J</w:t>
      </w:r>
    </w:p>
    <w:p>
      <w:r>
        <w:t>&amp;</w:t>
      </w:r>
    </w:p>
    <w:p>
      <w:r>
        <w:t>1/.221/33) 4/31/34</w:t>
      </w:r>
    </w:p>
    <w:p>
      <w:r>
        <w:t>0"&amp; 4B &amp;"J</w:t>
      </w:r>
    </w:p>
    <w:p>
      <w:r>
        <w:t>0&amp; $</w:t>
      </w:r>
    </w:p>
    <w:p>
      <w:r>
        <w:t>!*&amp;!:! * 0" (""!"&amp;:&amp;09* "&amp;&amp;&amp;AR7R::&amp;:00 !&amp;* @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