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ATAS/110/2008 vom 29. Januar 2008</w:t>
      </w:r>
    </w:p>
    <w:p>
      <w:r>
        <w:t>GE Cour de justice, 2008-01-29, DE</w:t>
      </w:r>
    </w:p>
    <w:p>
      <w:r>
        <w:rPr>
          <w:b/>
        </w:rPr>
        <w:t xml:space="preserve">Quelle: </w:t>
      </w:r>
      <w:r>
        <w:t>https://mcp.opencaselaw.ch/entscheid/ge_gerichte_ATAS_110_2008</w:t>
      </w:r>
    </w:p>
    <w:p>
      <w:r>
        <w:t>FR: GE_GERICHTE ATAS/110/2008 du 29 janvier 2008</w:t>
      </w:r>
    </w:p>
    <w:p>
      <w:r>
        <w:t>IT: GE_GERICHTE ATAS/110/2008 del 29 gennaio 2008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&amp;''('&amp;)**+ ,&amp;--*&amp;)**( , ,. , . /0" - % )1 2 )**(</w:t>
      </w:r>
    </w:p>
    <w:p>
      <w:r>
        <w:t>!"#$ %</w:t>
      </w:r>
    </w:p>
    <w:p>
      <w:r>
        <w:t>%</w:t>
      </w:r>
    </w:p>
    <w:p>
      <w:r>
        <w:t>&amp;&amp; ' ()*!+ !,!,)- .%/0/1 2322 / %"#</w:t>
      </w:r>
    </w:p>
    <w:p>
      <w:r>
        <w:t>4556543007 ,34-, 3., 28 %9##:!'!#,!!'!"%%! ;.%"9300-5.%"930068 38 %%% ; , .?@!# .!7 @*%#..% ..%+? .')%! @ 9%!G%% + ! %%% .#) $ H% ;- ! :#!# .% A## ! !% ! ! - %9 3000 &gt;@ + % %)$:#!#H,=I"A9A%%H!"%# !H)9%#!3;*21638 (".#%.*A!!H.?%#%98 38 %*%# ! !# % :" .#) . !% E% !## )9 &gt;%8 -0 % -2 ! :#!# .% A## ! !-%93000 .)!H%8282!:#!# H,=I"A 9A% % H!"%# !H)9%# ! 3; * 2163 %%861!A).#!!"%%)!23 .%"9216; @8 /8 %A.% !% !'!.$'%!'%## .!'!#!!B*!'B!!%$'!"%#. ').!%==!'".."!*%30078 58 B %" ! H%8 27 8 3 H# + :% ) ! .%% !H !% ) H%!H::!%)".#%% %.! %% + H .% 9"% BA ! . #)% =I"A H9#A8"9.%!==!%) 9!= !.:+HBJ%.##!""%8!%..%.)!::% +H:8 '%83-!'!H,=I"A&gt;@.#+K L2 H# !% 9 == !H". ?A A## "#%=!!.%%!8 3 H)% . %= ! !"%# H# !% : $ H:: ".#%%.)!::%+H%.!.%)!%)8 39 !%..%%%.).=+.#!!%I"%%% *%:%:.%!+!")%."*)9+ % %% !%8 (H . " ! !# H:: ".#%% ".%%!#9.:8("%#"% H:".#% +H$HB.%!!# %H9!HB)9 == !H"..%.E%.!#%8 / H::".#%%%I=+"==!H".!H# ..%!H%8/082%8 H#.!!HB ! !% $ H!"%# H :% . .9 . %) %)</w:t>
      </w:r>
    </w:p>
    <w:p>
      <w:r>
        <w:t>4556543007 ,54-, )98 H%8 5; 8 2 %8 ! H! H =I"A 9A%%H!"%#!H)9%#!/2 @.%$ % #A! + . ! HB ! !% $ H!"%# .! ::% $ .%!."*+%%!..%!%)+H#% !)=I"...:%+HH%.::""%::# !%)%))9)%!%"9=I"A8H#!%! H%!!#*$!%!#!A#$!==!H".&gt; 2167 "#3 .852! 2@8 ;8 !#!.%..%$A)%#!:%!'#% .%B#! ."%:!. -0*&gt;%8/08/@8('%8 5;83 !#!.%!2$2;*!:%#A? !2-$/0*!:%!A)%#"F%!/2$-0*! :% A)8 '%8 5; 8 / !. +' F :% A) + '# 9!".#.%#)9E%#!'9%)". +':".#.%#)9"%:)98 !H..#%!A)%#!:% F!.!".% +H#%%)#!==!H". +H.%) %".$.%".&gt;E%.9#M8!23!#"9211; 3/141; % M8!25"216- 2-/46;@8</w:t>
      </w:r>
    </w:p>
    <w:p>
      <w:r>
        <w:t>&amp;.*A#..%.!+*!!%$ H!"%#.#$H%!H=I"+H)%:%.!%!# !A#!B"+!==.!%+%"%.!% !B ! " .!% + )% ) &gt;E% ! &amp; .9#8!2-.%"93003252403@8#A"%:"#. ! + * ! !% $ H!"%# %% =I" + )% %)# !".%"..!%%"%H)%::%#== !H". !% H)% ! " )% : ! %%8 HA% !H # + #%% +:# ! %? !"# ! :%# ! A# 9A% . % % %# . % &gt;E% ! &amp; .9#8!2-"3000 3;6411M%@8 -8 +.) *A!:!!# : !.% % ! :% + :% !'E% #%9 ! "? #:%9 ..%"".)"99 '%,$,!+.#%% !A#!)"9.#.!#%8::%!.+':%.E% !##"%""=F.%=?.98"%##"%!:% #A# )A9 *A !% #=#% % B + .%..99&gt; &amp;23-/-0!8;9 23;21;!83% #:#N:8 &amp;2/0/35!8/83%/8/@8'B%,%,. !% ! ..+'!"%%*A!)% %% !!% :)!'#&gt; &amp;23-/33!8;@8</w:t>
      </w:r>
    </w:p>
    <w:p>
      <w:r>
        <w:t>4556543007 ,;4-, 78 '.? ..%!.%:%+.#?!+'%##'.%" :"!==!'".!"!*%3007 .+ ' :A# . ! !B * ! !% $ '!"%# ! =I"A8 '%## B.+# +'#%% .# $ ) ! !'A $ !+%=.**+'2/*%3007 %%)%.?"% $;0C%%D )%!:%+'.%%)!3; *% 6 &amp;23532; E%! 9:#!# 47742112@8 F!?!"%..!.!!%!'%## B!"%#!',=I"A8 68 ( '#= ! . #9# . (#%% !'#%% $ '#" &gt;(@ ..#).==!'".)''A%! ."?!;$1*%''A%!!:!20$21*&gt; *)3007473@8 '.? ':B#%$!B*8&amp;%!%%+%% % % *%:# % .% !"% .. ! ..%%# #%%..#+'%##'#%%!#*$):A!.!!%. "E""%:8 ":!# !%,E%*%#8</w:t>
      </w:r>
    </w:p>
    <w:p>
      <w:r>
        <w:t>4556543007 ,-4-, 4,.3 ,. , .</w:t>
      </w:r>
    </w:p>
    <w:p>
      <w:r>
        <w:t>% 5 0</w:t>
      </w:r>
    </w:p>
    <w:p>
      <w:r>
        <w:t>28 #)98 % 5</w:t>
      </w:r>
    </w:p>
    <w:p>
      <w:r>
        <w:t>38 *%%8 /8 %+.#!%A%%8 58 :" .% ! +H .)% :" % .#% E% ! !# ! /0 * !? %:% .? ! 9 :#!# &gt;(=OP=:+- -005 @ .)!"%?!!% .9 :"#"%B%863!:#!# 9:#!#!27 * 300; &gt; &amp;@N "#" ! !% !+ "%: % "F!.)%.%A%!%!"!%N!% E% !# 9 :#!# . ) .% . ) #%+ B !% ! '%8 53 &amp;8 .#% E% % .? . ! % )+#"""F!.) !)%E%*%$')8</w:t>
      </w:r>
    </w:p>
    <w:p>
      <w:r>
        <w:t>A::?</w:t>
      </w:r>
    </w:p>
    <w:p>
      <w:r>
        <w:t>,</w:t>
      </w:r>
    </w:p>
    <w:p>
      <w:r>
        <w:t>#!%</w:t>
      </w:r>
    </w:p>
    <w:p>
      <w:r>
        <w:t>Q . :" ! .#% E% % %:# B .% +H (#%% !'%%$'#".A::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