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ATAS/110/2005 vom 9. Februar 2005</w:t>
      </w:r>
    </w:p>
    <w:p>
      <w:r>
        <w:t>GE Cour de justice, 2005-02-09, DE</w:t>
      </w:r>
    </w:p>
    <w:p>
      <w:r>
        <w:rPr>
          <w:b/>
        </w:rPr>
        <w:t xml:space="preserve">Quelle: </w:t>
      </w:r>
      <w:r>
        <w:t>https://mcp.opencaselaw.ch/entscheid/ge_gerichte_ATAS_110_2005</w:t>
      </w:r>
    </w:p>
    <w:p>
      <w:r>
        <w:t>FR: GE_GERICHTE ATAS/110/2005 du 9 février 2005</w:t>
      </w:r>
    </w:p>
    <w:p>
      <w:r>
        <w:t>IT: GE_GERICHTE ATAS/110/2005 del 9 febbraio 2005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!) *)-.B0//;A )*+*(+!"!)!!" ""++" "C)""!)"C5&lt;)+) " )""&lt;&lt;!6 (+"" +"C*(+'+"'";&lt;+'!! 0//0"+$+""+'+"""!")"+ +6! !"+)? !)"(+"" "C)!""! ")'!"+)!77777777776 &lt;( ) P %(+"" ")!N! C"+)5 ("!" )!"" ) )! ) !+" !+)!6 !""!!"+$+")(!!$"=""! &lt;*5 !!+'"! C"+*"?"!C )"&lt;&lt;!"6 046 !!!H")-2K"0//;!C)+!B"+)))( )(!+"!+!'+&lt;))"@)+*!" ! !!C= () !+)!()" ""*"C@")("!'! )!!5)"6"")+""!+&lt;!6 0;6 !! +@+) !"!"! !""*)C) !")!"5 !&gt;6</w:t>
      </w:r>
    </w:p>
    <w:p>
      <w:r>
        <w:t>1-2/310//4 5.1-05 +</w:t>
        <w:tab/>
        <w:t>*</w:t>
      </w:r>
    </w:p>
    <w:p>
      <w:r>
        <w:t>-6 @'!(!@"B)!DE+"+)&lt;+"""+)&gt; -!K"0//4!C")! +)3B@ )" !+)""'5 !+)"3 +""-.B@!D!"6-"6 !"3.E6 A"=(")(+")-.B@! !!C&lt;+)+! 0:B'!0//;D ,-4/-/.E!)@') "+-4&lt;+'!! ) ""!"!!@" !"""!C")! ) +@! ! = "! B@ ""! ) (""" ) (+")'?B@!6</w:t>
      </w:r>
    </w:p>
    <w:p>
      <w:r>
        <w:rPr>
          <w:b/>
        </w:rPr>
        <w:t>E. 06</w:t>
      </w:r>
    </w:p>
    <w:p>
      <w:r>
        <w:t>!B""O 46 "* !+)!"@!""O ;6 &lt;! !" ) *( '" &lt;!! !! "! !+" !!H" ) )+ ) 4/ B! )&gt; "&lt;" ! !)+ )!+ !C &lt;+)+! ) ! A$SI!$&lt;* . .//;</w:t>
      </w:r>
    </w:p>
    <w:p>
      <w:r>
        <w:t>"! ? !6 )+ " H"! !@+6 +! )"G E )*! ?""*)+!!")+!C"!" ))+ ""*+O CE ? ! ! * "&lt; " '! ))! "" "! )+O E !"! @"! ) ! !+""6 A +! "" "! ++" ++!+ ""! E CE " E 5) !C&lt;+)+!)! !! "!!"&gt;!!!!*( )'!)+!!!!'C6+!)!!"!!9 ) !' * !" B" * )+ ""*+ " (' ) *+"+? +)+!!"D!"6-40-/."-/2E6</w:t>
      </w:r>
    </w:p>
    <w:p>
      <w:r>
        <w:t>@!&lt;&lt;!G</w:t>
      </w:r>
    </w:p>
    <w:p>
      <w:r>
        <w:t>P) #</w:t>
      </w:r>
    </w:p>
    <w:p>
      <w:r>
        <w:t>!+)"G</w:t>
      </w:r>
    </w:p>
    <w:p>
      <w:r>
        <w:t>!+"!5B!"G</w:t>
      </w:r>
    </w:p>
    <w:p>
      <w:r>
        <w:t>#!% ##</w:t>
      </w:r>
    </w:p>
    <w:p>
      <w:r>
        <w:t>&lt;!) !+"!!H"""&lt;+? !"*(=(&lt;&lt;&lt;+)+! )"+ C*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