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ATAS/1109/2006 vom 5. Dezember 2006</w:t>
      </w:r>
    </w:p>
    <w:p>
      <w:r>
        <w:t>GE Cour de justice, 2006-12-05, DE</w:t>
      </w:r>
    </w:p>
    <w:p>
      <w:r>
        <w:rPr>
          <w:b/>
        </w:rPr>
        <w:t xml:space="preserve">Quelle: </w:t>
      </w:r>
      <w:r>
        <w:t>https://mcp.opencaselaw.ch/entscheid/ge_gerichte_ATAS_1109_2006</w:t>
      </w:r>
    </w:p>
    <w:p>
      <w:r>
        <w:t>FR: GE_GERICHTE ATAS/1109/2006 du 5 décembre 2006</w:t>
      </w:r>
    </w:p>
    <w:p>
      <w:r>
        <w:t>IT: GE_GERICHTE ATAS/1109/2006 del 5 dicembre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"#$%&amp;"$''% ("))'&amp;"$''% ( ( *(! * !* *+, ) - ., $''%</w:t>
      </w:r>
    </w:p>
    <w:p>
      <w:r>
        <w:t>!"#$ %&amp;% &amp;% "'()#(!!"*#(!! +(% (</w:t>
      </w:r>
    </w:p>
    <w:p>
      <w:r>
        <w:t>(</w:t>
      </w:r>
    </w:p>
    <w:p>
      <w:r>
        <w:t>*&amp;&amp; %</w:t>
      </w:r>
    </w:p>
    <w:p>
      <w:r>
        <w:t>!,-.$ ("#</w:t>
      </w:r>
    </w:p>
    <w:p>
      <w:r>
        <w:t>/012-/1332 %1/4% / 0 ' !# ! 55 6#) 5--. *</w:t>
      </w:r>
    </w:p>
    <w:p>
      <w:r>
        <w:t>*&amp;&amp; % 7%'8 9 " # 5-4- :##6 !* ( (8 !*)!(# $ "'( ! 5 ;) 5--2 !*6(:%"#! !*(('(:(! "(#!*(#,( ''( !*#)(#(:5."1333$*!(= #(&gt;((':(#! '"(('!!()(#!("'(#'#(() &gt;( ",(6"('(&gt;"( (@? !8((8!*)!(##(#!(? *(=#54"1334? !#'!5A"1334 %6"#*'(#!()(8 !'12;)5--4(!&gt;#&gt;*#((!(#!'((#((((? *!"!!*##!!=' (:@:)#*@'&gt;('*((#! ,"'("(='(()! *''&gt;*1331 *# #(# #%''# ' !(# *'' '##!( !( ' (6(?&gt;*!"!!8*#)('61333#(# 6# ( "=# : *@'&gt;( ' ( :)# ! (=? * "!(# ( '#( B 6!*@"*#?&gt;%!''(!*@'(5. 6#)1332?&gt;*@'( C! '( ! ) ( ; * ' !*@'( $ "(( 6((@!'#(#'*#)! '';*("&gt;*!)(E(':!*66(''(! ()(# )=:D ( ' ) ! @" 66(# &gt;!$" ''(((:;()!'(!)( D 7F9 &gt; #&gt; ( ' '( (" &gt; '#( '(# ! () "'8( ! ''( ! '6 )=:D () (# !*=( ( !"( !</w:t>
      </w:r>
    </w:p>
    <w:p>
      <w:r>
        <w:t>/012-/1332 %G/4% !"('(E(( "()=#D7F9'(("((!"(! !"($13H!'6!*=(C? * #( ! ''( ! #!'(( '6 ! - ;) 1332 &gt; ! "'6('!&gt;#?&gt;*#(#'#!#$"'! =?&gt;*!=#!*)!(#!G4 55H#(#:(? '!#!51(:1332 *6"#*#&gt;*''"( ( !*)!(# !8 '" ; ! !@8" " )( (6( ! !#?&gt;*@'#"((#*66('6$#)(? *# '#(# ' +( % (;(# 54 )": 1332 ( !( !#? &gt;* '' &gt;* *@ ' !*()(# ()!'I?&gt;6!()(((#&gt;*:((41! ! '6" &gt;'!$)!!#6"( #&gt;! "#=( !( 66( 6(? &gt; ! " '6 ( ' !# "(!(*"'?&gt;*6*,'!"!6( !#((!(#?&gt;*(!8$*(!!#!51(: 1332?&gt;*&gt;('#(:"(!*66('6? * 0 =) J=( ;! 79 #(# "!6#(((# !85K(133G :(! "'#!4;= !('#!(()%'#!( 4''#((52;= 7(D5(D(42 9? ($J(!J#(!52;= ' :6#!# 1.;)13307 5G35329 !=)!'(# 5G6#) !'(((=('"((( :(! ! #= $ ( ;= (( ! J((( ! J#( ! )@;=? 6"#"( $ *(D 42 D 5 (D !((('#)$J(42 ! 6#!# ! 2 (: 1333 '( =## ! !( ! 79&gt;(()$J%)!(#!5-;5-4- 79? "'#(';=!!J'8(#(:? (;(#54)":1332(!#''(!51 (:1332 ():?</w:t>
      </w:r>
    </w:p>
    <w:p>
      <w:r>
        <w:t>: ! # ' ' &gt;( '#: ! #(:"(!*66('6(#'(?</w:t>
      </w:r>
    </w:p>
    <w:p>
      <w:r>
        <w:t>/012-/1332 %0/4% *((66(&gt;*#'#(!*((((&gt;*( ?&gt; (((( &gt;*6('' (&gt;('#( ( J ')( 6" ( '#( E( ! !# ! G3 ; !8 (6( ' ' ""!# !#</w:t>
      </w:r>
    </w:p>
    <w:p>
      <w:r>
        <w:t>: 6#!# ! &amp; 2 2330 ( @"'D !# '( E( '=#D "#" !(M 9 !&gt; @("(&gt;!#(!#:(('!!# ((&gt;#? :9 @' ' &gt; "(6 (" ') !"! (( ( !#? 9 '( =( ! '#((D &amp; "#" (((##"(#"##((9:9(9%! : 6#!#!''("(8&gt;J!) !# ):D "#" ! "( ", ! ') &gt;(;( &gt;!#((&gt;#(J)''!&gt; #(#@'#!#(7(D5G1 532(53A9D</w:t>
      </w:r>
    </w:p>
    <w:p>
      <w:r>
        <w:t>=668</w:t>
      </w:r>
    </w:p>
    <w:p>
      <w:r>
        <w:t>% N</w:t>
      </w:r>
    </w:p>
    <w:p>
      <w:r>
        <w:t>#!(M</w:t>
      </w:r>
    </w:p>
    <w:p>
      <w:r>
        <w:t>O '6"!'#(E(((6#@'(&gt;J$J666#!# !'=66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