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ATAS/1108/2007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https://mcp.opencaselaw.ch/entscheid/ge_gerichte_ATAS_1108_2007</w:t>
      </w:r>
    </w:p>
    <w:p>
      <w:r>
        <w:t>FR: GE_GERICHTE ATAS/1108/2007 du 10 octobre 2007</w:t>
      </w:r>
    </w:p>
    <w:p>
      <w:r>
        <w:t>IT: GE_GERICHTE ATAS/1108/2007 del 10 ottobre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'()*+'()), !'**)-'()), ! ! !" " ./ 0 *) 1/ ()),</w:t>
      </w:r>
    </w:p>
    <w:p>
      <w:r>
        <w:t>!" # $ #% !</w:t>
      </w:r>
    </w:p>
    <w:p>
      <w:r>
        <w:t>#</w:t>
      </w:r>
    </w:p>
    <w:p>
      <w:r>
        <w:t>&amp;# '</w:t>
      </w:r>
    </w:p>
    <w:p>
      <w:r>
        <w:t>() * %+ , !-#</w:t>
      </w:r>
    </w:p>
    <w:p>
      <w:r>
        <w:t>"%+$."%++/ %"0 #! $1 # 23&amp; $4 &amp;5# %++6 %7 85# # 5 9# 7# &amp; 9#! *# % ! $4:$ &amp; #%!$4/4# !&amp;.$ %++%1 %1 ,8 --#;23&amp;9#! &amp;! # 59# 7# &amp;! &amp; !&amp; &amp; &gt;# * 9#&amp;3 9# &amp; ! 9#&amp;&amp; #&amp; ! 9# #! # 3 # - 9#!*?1 .1 23&amp; *#&amp;*!- &amp; -%.*5#%++6&amp;!&amp;!&amp;# &gt;-- # 5!%. %++/9# 9&amp; 5# 93 # *#&amp; 9#7 ' &amp;#&amp;8#) 9# *#&amp; &gt;* # 9#!*? #*&amp; 9#&amp; # =&gt; @&amp;# &amp; !# 9&amp; =&gt; - 9#&amp;3 --&amp;!1 , 9##!-!#&amp;&amp;-&amp; !&amp; &amp; #1 01 , ## # 0 2 &amp; %++/ &amp;#)&amp;#9# #!*? #- AB#!&amp; &amp;-- !C&amp;&amp; #&amp;9!# $# D&amp; %++. .$ !5# %++61 , 9#&amp;&amp; 5# 93 !&amp;! &amp;#-!#!.+#%++/CE&amp; ' &amp;#&amp;8#) 9#&amp;&amp;&amp;&amp; $$&gt;;$$-#14+C&amp;&amp;&amp;1' &amp;#&amp;8#) -#!%;2 &amp;%++/</w:t>
      </w:r>
    </w:p>
    <w:p>
      <w:r>
        <w:t># 5 ! = # 9 &amp; 9#7 -&amp; &gt; 9#&amp;&amp; 5#93$$&gt;++;-#14+&amp;&amp;&gt;&amp;#!-# 23&amp; *#1 61 %:D&amp;%++/ # 5!- &amp;* # ++;-#14+ 9#7 ' &amp;#&amp;8#) 7 # = # &gt;* &amp; 9 9 #* #* 9&amp;# 3*2F3&amp; - &amp; =&gt; !&amp; &amp; -#&amp; 23&amp; *#1 ! $: 9&amp;5#%++/!&amp;! 9#&amp; 5&gt;52&amp; ! - #&amp;1%0 -!!## 5#939#!*?9#- * #* *&amp;&amp; * &amp;!$/!5#$44.AEB&amp;#!* 3# $#2* #%+++#739#!# *#1#=2 &amp;&amp; 9G##9#&amp;&amp; #&amp; C9#&amp;3#A#&amp;1$%%&amp;$%. * )B 23 *#9!&amp;&amp;&gt;#&amp;1/.1$ -!!## 9#!*? 9#- %0 2 $4:% AB &amp; C 7* # 5 &amp;# 9 $#D&amp;%++. &amp;9#7=&gt;-- # !&amp;!&amp;# A#&amp;1$;%B -- 9#&amp;3#5! #!9#&amp; &amp; !&amp;# !9#23 *#1 %1 ,&gt;#&amp;1%%EA*&amp;#* 3#9 $#2* #%+++B *# 9#&amp;&amp; #&amp; = #&amp; # 3 &amp; 9#&amp;3! -#!&amp; 99 =&amp; 9#3 &amp;&amp;C&amp;#-!##A1$B1#8=2 &amp;9#&amp;&amp; #&amp; C9#&amp;3###9C --!#&amp;#9#&amp;&amp; #&amp; 3&amp;! * # 5# 93 * # 5# 93 ++; -#1 4+&amp; =#&gt;! * #* 1--&amp;!&amp;&amp;!2* #$4:$&gt;# &amp;9#C =!# #* #* =&gt;C9#&amp; #2* #%++699 &amp; &gt;#&amp;1/ 1 $ = # ! &amp; C &gt;# 5 3&amp; # 9# * 7$#2* #= &amp;&amp;C= &amp;%;1 &amp;- &amp;9#!# *##!&amp; &amp;-#&amp; &amp; # = &amp; C 0+% -#1 ;0 A$$&gt;++;-#14+"%B1 ;1 -#!&amp; C 2# 9# 9 2# !&amp;# &amp; 9# 9#&amp;3 2=&gt;&amp;&amp;#-#&amp;9#&amp;&amp; #&amp; #2 &amp; *#!5!!- #&amp;&amp;9#&amp;&amp; # &amp;C &amp;!#I&amp;9&amp; ##</w:t>
      </w:r>
    </w:p>
    <w:p>
      <w:r>
        <w:t>"%+$."%++/ ;"0 &amp;&amp;) 1 &amp;!#I&amp;&amp;!&amp; #&amp;1$% &gt;##9#!*?9#- * #* *&amp;&amp; * &amp;! $:*# $4:;A%B&amp; 0+% -#1 ;0 # 9&amp; C *# # ! $4:$ 9#7 &amp;&amp; I -&amp; = &amp;!#I&amp; 9&amp; # !#&amp; 7 %. *5# %++6 2=&gt;&amp;&amp;#-#&amp;1 %1 G?&amp;&amp;=5 1 .1 &amp;=9#!#&amp;3#&amp; &amp;1 ;1 -#9#&amp; =G9*&amp;-####&amp;#9#!&amp;##I&amp; ! .+ 2# 7 &amp; - &amp; 9#7 # 5 -!!# A,8M N#8-= 66++; B9#* ##&amp; 7## &amp; 95 -#!&amp; #&amp;1 ;% E1 9#!&amp; ##I&amp; &amp; 9 7 9 ##&amp; *=!?9#* *&amp;I&amp;#2 &amp;C&gt;* 1</w:t>
      </w:r>
    </w:p>
    <w:p>
      <w:r>
        <w:t>3#-- 7#O</w:t>
      </w:r>
    </w:p>
    <w:p>
      <w:r>
        <w:t>#( ,</w:t>
      </w:r>
    </w:p>
    <w:p>
      <w:r>
        <w:t>#! &amp;O</w:t>
      </w:r>
    </w:p>
    <w:p>
      <w:r>
        <w:t>?</w:t>
      </w:r>
    </w:p>
    <w:p>
      <w:r>
        <w:t>9 -#9#!&amp;##I&amp;&amp;&amp; - !&lt;9#&amp; =GCG-- -!!# # 9#3#--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