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ATAS/1108/2006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https://mcp.opencaselaw.ch/entscheid/ge_gerichte_ATAS_1108_2006</w:t>
      </w:r>
    </w:p>
    <w:p>
      <w:r>
        <w:t>FR: GE_GERICHTE ATAS/1108/2006 du 5 décembre 2006</w:t>
      </w:r>
    </w:p>
    <w:p>
      <w:r>
        <w:t>IT: GE_GERICHTE ATAS/1108/2006 del 5 dicembre 2006</w:t>
      </w:r>
    </w:p>
    <w:p>
      <w:pPr>
        <w:pStyle w:val="Heading2"/>
      </w:pPr>
      <w:r>
        <w:t>Erwägungen</w:t>
      </w:r>
    </w:p>
    <w:p>
      <w:r>
        <w:rPr>
          <w:b/>
        </w:rPr>
        <w:t>E. 017</w:t>
      </w:r>
    </w:p>
    <w:p>
      <w:r>
        <w:t>&amp;#""!19!(8&amp;1554 + . &amp;D'#)!%%!"'"!7 037 &amp;'##!%"13!(8&amp;1554 ,";!&amp;#)&amp;#B)"%%&amp;'"' $);;";##&amp;'#%8"B'&amp;-&amp;"'":'&amp;&amp;&amp;7 027 )&amp;# '!D!&amp; &amp;%&amp;#'# %&amp; H . "'&amp;D'# &amp;!&amp; 02 #8&amp; 1554 !'&amp; #""! &amp; !%%!"'"! )+ . 19 !(8&amp; 1554'&amp;B")%%) ,7 047 &amp;!&amp;!30&amp;155? &amp;"8# '''%&amp;#%&amp;'!"&amp;' %%# ,7 0?7 *'&amp;-&amp;"'"+ ,";!&amp;#&amp;"8#0?D"155?B)" &amp;%&amp;"'#;"'#&amp;G')&amp;#7 0F7 "!%&amp;'"!%&amp;!%&amp;'")''15D"155?7 I&amp;&amp;!'";!&amp;#&amp;"8B)!&amp;#'"'"'&amp;():"' %#&amp;"!$!%'&amp;F;#(&amp;"&amp;1555%'L'7 #'#!(B" ,&amp;"'#""!&amp;!%%!"'"!)"";"!&gt;' 155? )&amp;#&amp;'"&amp;&amp;"'!&amp;!&amp;7 0K7 &amp; #""! &amp; !%%!"'"! 14 D"' 155? , %'# %&amp;" -&amp;:%&amp;''"!'"'&amp;"%&amp;!;"!!C'%&amp;': %&amp;45M(+ . 7 097 &amp;!&amp;&amp;"&amp;00%'8&amp;155? )&amp;#&lt;!&amp;#&amp;#&amp;'"&amp;&amp;!&amp;!&amp;' %%''B)"#'"'"&amp;":#!'&amp; , #''%&amp;#"#B)"#'"' &amp;(-"'!'&amp;+ . 7 !( 07 !":(!"&amp;N!&amp;:"'"!D"""&amp;@A#'#!";"#'"'"'# &lt; 0&amp;!&gt;'1553 &amp;"8'!&amp;!" !%!#4D:</w:t>
      </w:r>
    </w:p>
    <w:p>
      <w:r>
        <w:t>/2234/1554 62/26 !'%&amp;#"''("6%&amp;#"' 4%%#''0?D:&amp;@&amp;'70 '7&amp;'4?A7 07 ."'$N'"!N#'"!0?D:&amp; %&amp;&amp;"8;##&amp; 1FD("&amp;1552@ H03505?A &amp;!":(!"!%'# 03;#(&amp;"&amp; "%!"'"!'&amp;"'!"&amp;&amp;:'%&amp;'''&amp;"8'!&amp; !" "#:&amp; &amp; $ '&amp;!" D: '"'"&amp; N''' N#'"!!(ID:&amp;7 17 !;!&amp;#' $ )&amp;'7 4? 7 0 '7 -7 K &amp;"8 '! &amp;!"!*'"'"B!'''"!%&amp;#($N&amp;'74? !";##&amp;&amp;%&amp;'":##&amp;&amp;!"'&amp;!"?!'!8&amp; 1555 '&amp;# (":&amp; 0&amp; D("&amp; 1553 @ A B" !' &amp;'"( $ !" ;##&amp; &amp; N&amp;6" 0K &amp; 0992 @ A ' $ N&amp;6 "'!8":'!"&amp;%&amp;#(%&amp;!";##&amp;&amp;N&amp;6"'15&amp; 09K0@ A7.!%#'%!&amp;D:&amp;N%&lt;'""#'8"O 37 )&amp;##&amp;#00%'8&amp;155?&amp;'"&amp;&amp;!&amp;!&amp;'%% ''B)"#'"'"&amp;":#!'&amp; ,7 27 !("' N %&amp;&amp; '7 &amp; %' % &amp;C# &amp;L &amp;!&amp; "'&amp;D'# !'&amp; #""! &amp; !%%!"'"! &amp; %&amp; + . 19 !(8&amp;1554('!&amp;G'&amp;'&amp;-#7</w:t>
      </w:r>
    </w:p>
    <w:p>
      <w:r>
        <w:t>,</w:t>
        <w:tab/>
        <w:t xml:space="preserve">1!(0 ( </w:t>
        <w:tab/>
        <w:t>,(!</w:t>
        <w:tab/>
        <w:tab/>
        <w:t xml:space="preserve"> ,</w:t>
        <w:tab/>
        <w:t>!,</w:t>
      </w:r>
    </w:p>
    <w:p>
      <w:r>
        <w:t>2 3/4 ..</w:t>
        <w:tab/>
        <w:t>5</w:t>
        <w:tab/>
        <w:tab/>
        <w:t>2 6 7</w:t>
        <w:tab/>
        <w:t>)+&amp;</w:t>
        <w:tab/>
        <w:t>!8 07 &amp;'&amp;'&amp;"'&amp;!&amp;''B)"#'"'"&amp;":#!'&amp; ,7</w:t>
      </w:r>
    </w:p>
    <w:p>
      <w:r>
        <w:rPr>
          <w:b/>
        </w:rPr>
        <w:t>E. 17</w:t>
      </w:r>
    </w:p>
    <w:p>
      <w:r>
        <w:t>#&amp;("'%&amp;!#&amp;B'&amp;!&amp;"'&amp;D'#!'&amp;#""!&amp; !%%!"'"!19!(8&amp;1554&amp;%&amp;+ . 7</w:t>
      </w:r>
    </w:p>
    <w:p>
      <w:r>
        <w:t>:&amp;;;"&lt;&amp;</w:t>
      </w:r>
    </w:p>
    <w:p>
      <w:r>
        <w:t>&amp;"6!" ,</w:t>
      </w:r>
    </w:p>
    <w:p>
      <w:r>
        <w:t>&amp;#"'P</w:t>
      </w:r>
    </w:p>
    <w:p>
      <w:r>
        <w:t>!&amp;"Q</w:t>
      </w:r>
    </w:p>
    <w:p>
      <w:r>
        <w:t>!%"!;!&amp;%&amp;#'&amp;&amp;G''!'";"#I%&amp;'"%&amp;:&amp;;;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