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ATAS/1108/2005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https://mcp.opencaselaw.ch/entscheid/ge_gerichte_ATAS_1108_2005</w:t>
      </w:r>
    </w:p>
    <w:p>
      <w:r>
        <w:t>FR: GE_GERICHTE ATAS/1108/2005 du 20 décembre 2005</w:t>
      </w:r>
    </w:p>
    <w:p>
      <w:r>
        <w:t>IT: GE_GERICHTE ATAS/1108/2005 del 20 dicembre 2005</w:t>
      </w:r>
    </w:p>
    <w:p>
      <w:pPr>
        <w:pStyle w:val="Heading2"/>
      </w:pPr>
      <w:r>
        <w:t>Volltext</w:t>
      </w:r>
    </w:p>
    <w:p>
      <w:r>
        <w:t>!!" ##$ #%&amp; '% %&amp; $ #%'$ '&amp;$ '( ) *</w:t>
      </w:r>
    </w:p>
    <w:p>
      <w:r>
        <w:t>%++++++++++ !"#!$%%$$ &amp;#!%%'(! )</w:t>
      </w:r>
    </w:p>
    <w:p>
      <w:r>
        <w:t>)%</w:t>
      </w:r>
    </w:p>
    <w:p>
      <w:r>
        <w:t>!</w:t>
      </w:r>
    </w:p>
    <w:p>
      <w:r>
        <w:t>! ,,'$ '% %&amp; $ &amp;-#%'$ %.&amp; $ %$$$#%*+,!-./0.00</w:t>
      </w:r>
    </w:p>
    <w:p>
      <w:r>
        <w:t>01</w:t>
      </w:r>
    </w:p>
    <w:p>
      <w:r>
        <w:t>$!$#</w:t>
      </w:r>
    </w:p>
    <w:p>
      <w:r>
        <w:t>21.3+2.33/ 4.2.4 56%$%7 5 6 %$! "! !$! 8%#$$ $!$%00 9! .33/ ! #: &amp; ;;</w:t>
      </w:r>
    </w:p>
    <w:p>
      <w:r>
        <w:t>&amp; ))</w:t>
      </w:r>
    </w:p>
    <w:p>
      <w:r>
        <w:t>% &amp;$! !$ ?!$ #$@$? % &amp;AA "!$ % &amp;#!!%!#% !%$%#B!.33/" $BB! C !$ A$?! D!A$?: ! C%#: &amp;$"$!%&amp;!# $ ! %?$!@$E #% : FFF # '$ , &amp;$ #%&amp; '% %&amp; $ #%'$ '&amp;$ ) /**0 1 2*030 4 /5 6 7 &amp;89 0: ! E &amp; % ? %#$$ $!$ % 00 9! .33/ ! # ! % % E % &amp;$! !$ ?!$ #$@$? % &amp;AA "!$%&amp;#!!%!#% !%$%#B!.33/: .: 6*%!!?%B$: 1: !E !?!AA!!$@$!!!@$$!$A: -: $!? #% !A !$!: /: $!$%6 !:/3 $@ !$%?6"!@ ! #! G!%%#$%137 %=!$@$!$ $ %#% # $B@#%# % )DH$I D@?$JJ33-</w:t>
      </w:r>
    </w:p>
    <w:p>
      <w:r>
        <w:t>! $C$ :%#$!G! A#:#$ %$!8 &gt;$%$? C!!?%#$$ !%#$ B!$ $!% %#$$!!?#5B&gt;C ?!$@$!$"$ %% !! ! %#$$5&gt; ! $A! % #!!:)$#$ !$! ! $ ##! ## # !! &gt; B&gt; ! &gt; $4% $B@#%# % ! !$= ?6$ %" %# $ "B:#$ % !$ * % " ?$ ! 7$! $$ ? %#$$ !!?# ! 6" % ?#!#C#%$# ! :</w:t>
      </w:r>
    </w:p>
    <w:p>
      <w:r>
        <w:t>A @@$ 8</w:t>
      </w:r>
    </w:p>
    <w:p>
      <w:r>
        <w:t>$ )</w:t>
      </w:r>
    </w:p>
    <w:p>
      <w:r>
        <w:t>#$%!8</w:t>
      </w:r>
    </w:p>
    <w:p>
      <w:r>
        <w:t>B) $@ % #! G!!!$@$#C !$ A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