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ATAS/1107/2007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https://mcp.opencaselaw.ch/entscheid/ge_gerichte_ATAS_1107_2007</w:t>
      </w:r>
    </w:p>
    <w:p>
      <w:r>
        <w:t>FR: GE_GERICHTE ATAS/1107/2007 du 10 octobre 2007</w:t>
      </w:r>
    </w:p>
    <w:p>
      <w:r>
        <w:t>IT: GE_GERICHTE ATAS/1107/2007 del 10 ottobre 2007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!'?.% "%';%'!'9 B9 3 %.%'!?I.0'3 %%% % '%.%"'%%E' "! 27 : % / '!3!'! .%/ %!&lt; 3""% C$(N!O%( 3?!==77B D.%0 !% %'!/%% !' .&lt;! 3 %"'@%'9&gt;6 !3""%% %!&lt;3""%58 :!677)C DJ" !%% % !'!!?% ! '!3' 1.%0'. %'%!;'%% %' '!%J! !' E'% %" %!&lt; 3""% .% 0 ! . ' .% 0 ! "'% !? @ !'! -%'9 B6 9 .%"' %%E' ' .!/ . ! % %'!0 ?" 1.%0 !0'E'%: !'A-0 !9</w:t>
      </w:r>
    </w:p>
    <w:p>
      <w:r>
        <w:t>;%33!/%</w:t>
      </w:r>
    </w:p>
    <w:p>
      <w:r>
        <w:t>!%, $</w:t>
      </w:r>
    </w:p>
    <w:p>
      <w:r>
        <w:t>%"!'P</w:t>
      </w:r>
    </w:p>
    <w:p>
      <w:r>
        <w:t>1</w:t>
      </w:r>
    </w:p>
    <w:p>
      <w:r>
        <w:t>.! 3 %.%"'%%E'' '!3!"@.%'!!!?IAI33!3""% % !.%;%33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