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ATAS/1107/2006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https://mcp.opencaselaw.ch/entscheid/ge_gerichte_ATAS_1107_2006</w:t>
      </w:r>
    </w:p>
    <w:p>
      <w:r>
        <w:t>FR: GE_GERICHTE ATAS/1107/2006 du 5 décembre 2006</w:t>
      </w:r>
    </w:p>
    <w:p>
      <w:r>
        <w:t>IT: GE_GERICHTE ATAS/1107/2006 del 5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)"**'+"#''( ) ) ,)! , !, ,-. * % /. #''(</w:t>
      </w:r>
    </w:p>
    <w:p>
      <w:r>
        <w:t>!"#$!%&amp;%' ( )</w:t>
      </w:r>
    </w:p>
    <w:p>
      <w:r>
        <w:t>)</w:t>
      </w:r>
    </w:p>
    <w:p>
      <w:r>
        <w:t>**</w:t>
      </w:r>
    </w:p>
    <w:p>
      <w:r>
        <w:t>+ + +</w:t>
      </w:r>
    </w:p>
    <w:p>
      <w:r>
        <w:t>+!)" ,-./0</w:t>
      </w:r>
    </w:p>
    <w:p>
      <w:r>
        <w:t>)#$</w:t>
      </w:r>
    </w:p>
    <w:p>
      <w:r>
        <w:t>1&amp;/.21&amp;334 5&amp;1.5 0 1 ! 6$$7 "8 ) "89")$! "$:$ 4 ; &amp;33&amp; "#" : 9) 0 6) " :)) #:$#)? :"$"%2@)&amp;33&amp;!8 ;)$"#"?A89, "$ " 6" "85#" " $)$ #"7$)))$!" ? )0F)"F$)"%4;B!:67$"$ &amp;H;9&amp;33/= *%'3%34&gt;!"B9":)$!%'7$9! ":)))B):#)))6)" " $B 0 ) ;B ))! ! " F))) " F$) " 9C;B? 7#$#) 0 8)G .4 G % )G ,G ' ! 6 ) " I))A"))):$90F)G.4" 7$"$:)B$$"")""4)6&amp;333 )$9B%;9&amp;33'= &gt;!A))907$"$ :))#:$#)0F59!99))9")$"%2# %24. =*&gt; ) F)G /' " ) :)) ) #:$#)0F59)99))0F59")$"&amp;. )6%24D=&gt;? #:$):;B""F: 5!))":)::"$$)$!)#) ") :,6 )" ;)7$ 0 ))? A 8))$ 9 )) B) )))A8":"$A8#6":"" "$:):""$A)"877A))) ) 7) ::I) ## 6 = * %&amp;2 /%4 "G %! %&amp;4 &amp;/2 "G /! %&amp;/ %'2! %%2 %! %%H %%H "G '! %2H "G %? 9</w:t>
      </w:r>
    </w:p>
    <w:p>
      <w:r>
        <w:t>1 1J</w:t>
      </w:r>
    </w:p>
    <w:p>
      <w:r>
        <w:t>! ) ))) ! 9G ! ") 7"#)C!:G.2/G%&amp;//G&gt;? 8C)#"8)G/2G% !8")":$)"$A :)) " :))! $ ;) #:)) 9 A 8)$$ 8) : "8"? A A$) " 9#66 )$-) "B "8-):)$B$!8""$)))=)G/2G&amp; &gt;?A :))!$);)A):9$:8)G/2G%:9)-) ))$ :$" #:7$? A 8)$$ :) :") CB A8 "$)"=)G.%G%)&amp; &gt;?A"$:9)-)))A$ "));:9"8::): )"$::):9)786;)"8"9) )6)"#:$))=)G.4G%)9)G.HG% ).DG% &gt;?A80)A"$::)"9)-)"" "$:::$!"9)-)#)9$)"A9"=)G.&amp;G&amp; &gt;? 8)G .4 G &amp; ! :) -) 7#$ A 8! #B$"#""8)$$!":""$""$::)? A"!7")))"0)))))86;)")B #)6")")6B)"")"7"! A8)$$"#"$C:$#)08":= * :6$"&amp;')6&amp;33''&amp;D13')K..13'&gt;?A8:$"7$"$ 6$A) =)G 4&amp; G % &gt;! 86;) " )B ) $B#) #)$ 7 " )) )" 0 )) " 8!08C"")6B)" ")"7"? 8)G4'G4":$""#))9= &gt;!)$9B&amp;% ;9&amp;33.!:$A8L E:):))))#::"$";))";)7$ 8))$$":):"#)0#"#:$90 8)G/G/E? )B:):)"98)#$##"$";) "):""$!A:"$::)"&amp;&amp;"$#6 &amp;33.!"9)$)$9M$0"9":)):9"$? 7 ) ))7 " )) A 8)#$ 7 )7$ 0 8$! &amp;3 9#6&amp;334!"$C$)""$"&amp;&amp;"$#6&amp;33.? :"$";))"96;)G</w:t>
      </w:r>
    </w:p>
    <w:p>
      <w:r>
        <w:t>1&amp;/.21&amp;334 5.1.5 , 2!)3 ) ,)! , !,</w:t>
      </w:r>
    </w:p>
    <w:p>
      <w:r>
        <w:t>4/0 .. 5 6 7 8 *(# !9 0 .</w:t>
      </w:r>
    </w:p>
    <w:p>
      <w:r>
        <w:t>%G $:"$";)96G 0</w:t>
      </w:r>
    </w:p>
    <w:p>
      <w:r>
        <w:t>&amp;G ")""$":8)#$&amp;39#6&amp;334G 'G )A)"96;)G /G )A:$")B))G</w:t>
      </w:r>
    </w:p>
    <w:p>
      <w:r>
        <w:t>B77&lt;</w:t>
      </w:r>
    </w:p>
    <w:p>
      <w:r>
        <w:t>5 N</w:t>
      </w:r>
    </w:p>
    <w:p>
      <w:r>
        <w:t>$")L</w:t>
      </w:r>
    </w:p>
    <w:p>
      <w:r>
        <w:t>O</w:t>
      </w:r>
    </w:p>
    <w:p>
      <w:r>
        <w:t>:7#":$)-)))7$C:):B77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