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ATAS/1107/2005 vom 15. Dezember 2005</w:t>
      </w:r>
    </w:p>
    <w:p>
      <w:r>
        <w:t>GE Cour de justice, 2005-12-15, DE</w:t>
      </w:r>
    </w:p>
    <w:p>
      <w:r>
        <w:rPr>
          <w:b/>
        </w:rPr>
        <w:t xml:space="preserve">Quelle: </w:t>
      </w:r>
      <w:r>
        <w:t>https://mcp.opencaselaw.ch/entscheid/ge_gerichte_ATAS_1107_2005</w:t>
      </w:r>
    </w:p>
    <w:p>
      <w:r>
        <w:t>FR: GE_GERICHTE ATAS/1107/2005 du 15 décembre 2005</w:t>
      </w:r>
    </w:p>
    <w:p>
      <w:r>
        <w:t>IT: GE_GERICHTE ATAS/1107/2005 del 15 dicembre 2005</w:t>
      </w:r>
    </w:p>
    <w:p>
      <w:pPr>
        <w:pStyle w:val="Heading2"/>
      </w:pPr>
      <w:r>
        <w:t>Erwägungen</w:t>
      </w:r>
    </w:p>
    <w:p>
      <w:r>
        <w:rPr>
          <w:b/>
        </w:rPr>
        <w:t>E. 006</w:t>
      </w:r>
    </w:p>
    <w:p>
      <w:r>
        <w:t>&amp;(%'&gt;#$""$$:%("$&amp;C((%'!)$!#$"$$($ 0/ "%"C$ 2113! ?(% &amp;"($ : "$$($ 02 "A% 2113 &gt; )$' "%(% # '((" ?"$ $ "O ( "#"$% # )((%("&amp;"($"(%6 $;$%%'%'%%?(%%%%($')%%%(" $(C$?(%:$($$(%&gt;%:%%$$$&amp;C((%' $"$%"$?"J 2111#62B/K6)$(&amp;(%')$'!</w:t>
      </w:r>
    </w:p>
    <w:p>
      <w:r>
        <w:t>./0/1.2113 4B.54 #$;(%#!&gt;$%($$"$"$@#%C$2113?((#$%%$ $$#&amp;(%'(("?"$6 %';$%#$"(''$(%'! ((:'&amp;"($:%("'"'("(:(($'#""% %'/"%"C$2113:)#$"(%6 #$($(&amp;(%')$'&gt;( ?($#$&amp;($"%($6 026 $ "$$($ M 7"$! )$$ (?"$' $(C :)( '%(% ';"(%("&amp;)$'?(:%%$(=$$%($"$"$%#$"" $ "% '("(6 #$($'#$"";%(" '(0B"&amp;C$#"$$'#"$$:%("$&amp;C((%'6 0/6 $"$$($0$"&amp;C$2113! )%#(%#$= $(C')%$"#$(#$%((%('6 ?(%&amp;"($:%%$ %'2"A%211B%$'"#(#$- &gt;*%$ + 02"A%2113$(%%%$?(%(&amp;$"O)7($D6</w:t>
      </w:r>
    </w:p>
    <w:p>
      <w:r>
        <w:t>$=&amp; )($ : "$$($! )( #"$% )4%M% -</w:t>
      </w:r>
    </w:p>
    <w:p>
      <w:r>
        <w:t>' ?(% % "#"$% (;%$6</w:t>
      </w:r>
    </w:p>
    <w:p>
      <w:r>
        <w:t>?(!"(;: )'%'$#$(#$- :)&amp;$( 2113!"(%#$=?"(#$=)&amp;"("$$($!(C(:)%%$ - '%(%%'$(%(#"(C%2"A%211B6 0B6 $"$$($0B"&amp;C$2113!)$$"&gt;)($$&amp;C((%'$"$ $"O)$'#$"("$?""$:)();(%) $"$#"$'(7%(%:)"C7%(%(;%((%'&gt;)L$? %%$6="$:$"$"(%'$'($$&amp;C%: ("(%$&amp;"&lt;'?(:)($'(("$"##"(%("6</w:t>
        <w:tab/>
        <w:t>%&gt;%$"#$( "%)%#$'&amp;)$'!)$$L#(:':"$$($2"A%211B #"$%(% )4%M% )- $ ( );((% $'(#$(" "$$($ $'#$</w:t>
      </w:r>
    </w:p>
    <w:p>
      <w:r>
        <w:t>&gt;*%$+</w:t>
      </w:r>
    </w:p>
    <w:p>
      <w:r>
        <w:t>P- #"'% # "$$($ &gt; 4%M% %% $(=$! $'(#$(" )% %$%?(%$##($&gt;4%M%)- 6#$"(%L )L#($ :( ?(;$(% "($ ((%$ % :( #"$%! (! )4%M%</w:t>
      </w:r>
    </w:p>
    <w:p>
      <w:r>
        <w:t>6 036 $ "$$($ 2F "&amp;C$ 2113! )$' "$ ?(% &amp;"($ : *%$ +</w:t>
      </w:r>
    </w:p>
    <w:p>
      <w:r>
        <w:t>(&amp;(%((:')&amp;"($#$D%%$)$(% "A%211B6</w:t>
      </w:r>
    </w:p>
    <w:p>
      <w:r>
        <w:t>./0/1.2113 43.54 +)</w:t>
      </w:r>
    </w:p>
    <w:p>
      <w:r>
        <w:rPr>
          <w:b/>
        </w:rPr>
        <w:t>E. 06</w:t>
      </w:r>
    </w:p>
    <w:p>
      <w:r>
        <w:t>'$$"$#"$'(7%(?"$$&amp;C6 26 '$"(":%?"($$&amp;C&gt;%#$"'$6 /6 %$"$6 B6 $% &gt; - ?( : %% $(=$ $'(("?"$#%(C)"##"(%("($'(6 36 "9(%('&gt;&amp;$$ $"$%((%'0)11164?$6&gt;%(%$ '#6 F6 ?"$ #$%( :9 #&amp;% ?"$$ $"$ "%$ #$'% $$M% '( /1 7"$ = "%(?(%(" #$ #( $"' $' $(C ?''$ $! 8V(Q$8"?:( F! F11B</w:t>
      </w:r>
    </w:p>
    <w:p>
      <w:r>
        <w:t>! %$"( L#($6 '( #% M%$ #$"";'6 '"($ "(%W K ((:$ L%%:'(("$"$%'($"C%($(%#'((" %%:'P CK L#"$ #"$ : "%(? ( %( #"&amp;"($ $ %% %$ '(("P K #"$%$ (;%$ " " $#$'%%6 ( '"($ "%(% # %$"( ''% ''$' " %%$ K CK % K (4! $(C?''$$#"$$#%$$%(=$$$"$:9( &amp;$'$$($$&amp;C6'"($$"$%("$"$"&lt; #$&amp;! :( $"% 7"(%! (( : '((" %%:' % 9&amp;"## :'%'L#'('$"$%J$%60/2!01F%01EK6</w:t>
      </w:r>
    </w:p>
    <w:p>
      <w:r>
        <w:t>;$??(=$</w:t>
      </w:r>
    </w:p>
    <w:p>
      <w:r>
        <w:t>(RR</w:t>
      </w:r>
    </w:p>
    <w:p>
      <w:r>
        <w:t>$'(%W</w:t>
      </w:r>
    </w:p>
    <w:p>
      <w:r>
        <w:t>,$( , "#("?"$#$'%$$M%%"%(?('L#$%(((:9&gt;9??(?''$ %'#C(:#$;$??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